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ĐỀ THI ĐẠI LÝ THUẾ 2024 MÔN PHÁP LUẬT THUẾ</w:t>
      </w:r>
    </w:p>
    <w:p>
      <w:pPr>
        <w:pStyle w:val="Heading1"/>
        <w:rPr/>
      </w:pPr>
      <w:r>
        <w:rPr/>
        <w:t>Phần I: Trắc nghiệm (3 điểm)</w:t>
      </w:r>
    </w:p>
    <w:p>
      <w:pPr>
        <w:pStyle w:val="Normal"/>
        <w:rPr/>
      </w:pPr>
      <w:r>
        <w:rPr/>
        <w:t>Câu 1: Khoản thu nhập nào dưới đây là thu nhập chịu thuế thu nhập cá nhân:</w:t>
      </w:r>
    </w:p>
    <w:p>
      <w:pPr>
        <w:pStyle w:val="Normal"/>
        <w:rPr/>
      </w:pPr>
      <w:r>
        <w:rPr/>
        <w:t>1. Thu nhập từ chuyển nhượng quyền sử dụng đất và tài sản gắn liền với đất giữa cha dượng với con riêng của vợ.</w:t>
        <w:br/>
        <w:t>2. Thu nhập từ chuyển nhượng nhà ở hình thành trong tương lai giữa hai chị em ruột với nhau.</w:t>
        <w:br/>
        <w:t>3. Thu nhập từ chuyển nhượng nhà ở, quyền sử dụng đất ở của cá nhân có duy nhất một nhà ở,quyền sử dụng đất ở tại Việt Nam.</w:t>
        <w:br/>
        <w:t>4. Tất cả các đáp án đều đúng.</w:t>
      </w:r>
    </w:p>
    <w:p>
      <w:pPr>
        <w:pStyle w:val="Normal"/>
        <w:rPr/>
      </w:pPr>
      <w:r>
        <w:rPr/>
        <w:t>Đáp án: A</w:t>
      </w:r>
    </w:p>
    <w:p>
      <w:pPr>
        <w:pStyle w:val="Normal"/>
        <w:rPr/>
      </w:pPr>
      <w:r>
        <w:rPr/>
        <w:t>Câu 2: Ngày 16/05/2023, cơ sở kinh doanh nộp thuế giá trị gia tăng theo phương pháp khấu trừ phát hiện hóa đơn bán ra của sản phẩm chịu thuế suất giá trị gia tăng 5% phát sinh tháng 3/2023 bị bỏ sót chưa kê khai dẫn đến làm giảm số thuế phải nộp và cơ quan thuế, cơ quan có thẩm quyền chưa công bố quyết định thanh tra, kiểm tra thì việc khai bổ sung điều chỉnh thuế giá trị gia tăng của cơ sở kinh doanh:</w:t>
      </w:r>
    </w:p>
    <w:p>
      <w:pPr>
        <w:pStyle w:val="Normal"/>
        <w:rPr/>
      </w:pPr>
      <w:r>
        <w:rPr/>
        <w:t>1. Thực hiện khai vào hồ sơ khai thuế bổ sung kỳ tính tháng 3/2023</w:t>
        <w:br/>
        <w:t>2. Thực hiện khai vào hồ sơ khai thuế bổ sung kỳ tính tháng 4/2023</w:t>
        <w:br/>
        <w:t>3. Thực hiện khai vào hồ sơ khai thuế bổ sung kỳ tính tháng 3/2023 lần đầu hoặc hồ sơ khai thuế kỳ tính thuế tháng 5/2023 nếu người nộp thuế đã nộp hồ sơ khai thuế kỳ tính thuế tháng 4/2023.</w:t>
      </w:r>
    </w:p>
    <w:p>
      <w:pPr>
        <w:pStyle w:val="Normal"/>
        <w:rPr/>
      </w:pPr>
      <w:r>
        <w:rPr/>
        <w:t>Đáp án: A</w:t>
      </w:r>
    </w:p>
    <w:p>
      <w:pPr>
        <w:pStyle w:val="Normal"/>
        <w:rPr/>
      </w:pPr>
      <w:r>
        <w:rPr/>
        <w:t>Câu 3: Cá nhân cư trú A trong năm 2022 có thu nhập hợp đồng cho vay, ký với tổ chức B là 50 triệu đồng. Số thuế TNCN phát sinh từ khoản thu nhập này là:</w:t>
      </w:r>
    </w:p>
    <w:p>
      <w:pPr>
        <w:pStyle w:val="Normal"/>
        <w:rPr/>
      </w:pPr>
      <w:r>
        <w:rPr/>
        <w:t>1. 5.000.000 đồng</w:t>
        <w:br/>
        <w:t>2. 2.500.000 đồng</w:t>
        <w:br/>
        <w:t>3. 1.000.000 đồng</w:t>
        <w:br/>
        <w:t>4. Không phát sinh số thuế TNCN phải nộp.</w:t>
      </w:r>
    </w:p>
    <w:p>
      <w:pPr>
        <w:pStyle w:val="Normal"/>
        <w:rPr/>
      </w:pPr>
      <w:r>
        <w:rPr/>
        <w:t>Đáp án: B</w:t>
      </w:r>
    </w:p>
    <w:p>
      <w:pPr>
        <w:pStyle w:val="Normal"/>
        <w:rPr/>
      </w:pPr>
      <w:r>
        <w:rPr/>
        <w:t>Câu 4: Doanh nghiệp được tính vào chi phí được trừ khi xác định thu nhập chịu thuế TNDN đối với khoản chi phí nào dưới đây:</w:t>
      </w:r>
    </w:p>
    <w:p>
      <w:pPr>
        <w:pStyle w:val="Normal"/>
        <w:rPr/>
      </w:pPr>
      <w:r>
        <w:rPr/>
        <w:t>1. Lỗ chênh lệch tỷ giá đoái do đánh giá lại các khoản nợ phải thu có gốc ngoại tệ cuối kỳ tính thuế</w:t>
        <w:br/>
        <w:t>2. Lỗ chênh lệch tỷ giá đoái do đánh giá lại các khoản nợ phải trả có gốc ngoại tệ cuối kỳ tính thuế</w:t>
        <w:br/>
        <w:t>3. Lỗ chênh lệch tỷ giá đoái do đánh giá lại các khoản tiền mặt, tiền gửi, tiền đang chuyển có gốc ngoại tệ cuối kỳ tính thuế</w:t>
        <w:br/>
        <w:t>4. Tất cả các đáp án đều đúng.</w:t>
      </w:r>
    </w:p>
    <w:p>
      <w:pPr>
        <w:pStyle w:val="Normal"/>
        <w:rPr/>
      </w:pPr>
      <w:r>
        <w:rPr/>
        <w:t>Đáp án: B</w:t>
      </w:r>
    </w:p>
    <w:p>
      <w:pPr>
        <w:pStyle w:val="Normal"/>
        <w:rPr/>
      </w:pPr>
      <w:r>
        <w:rPr/>
        <w:t>Câu 5: Điều kiện cấp giấy xác nhận đủ điều kiện kinh doanh dịch vụ làm thủ tục về thuế là doanh nghiệp đã được thành lập theo quy định của pháp luật và:</w:t>
      </w:r>
    </w:p>
    <w:p>
      <w:pPr>
        <w:pStyle w:val="Normal"/>
        <w:rPr/>
      </w:pPr>
      <w:r>
        <w:rPr/>
        <w:t>1. Giám đốc điều hành doanh nghiệp được cấp chứng chỉ hành nghề dịch vụ làm thủ tục về thuế</w:t>
        <w:br/>
        <w:t>2. Có ít nhất 05 người được cấp chứng chỉ hành nghề dịch vụ làm thủ tục về thuế, ký hợp đồng lao động với doanh nghiệp</w:t>
        <w:br/>
        <w:t>3. Có ít nhất 02 người được cấp chứng chỉ hành nghề dịch vụ làm thủ tục về thuế, làm việc toàn thời gian tại doanh nghiệp</w:t>
        <w:br/>
        <w:t>4. Có ít nhất 03 người được cấp chứng chỉ hành nghề dịch vụ làm thủ tục về thuế, làm việc toàn thời gian tại doanh nghiệp.</w:t>
      </w:r>
    </w:p>
    <w:p>
      <w:pPr>
        <w:pStyle w:val="Normal"/>
        <w:rPr/>
      </w:pPr>
      <w:r>
        <w:rPr/>
        <w:t>Đáp án: C</w:t>
      </w:r>
    </w:p>
    <w:p>
      <w:pPr>
        <w:pStyle w:val="Heading1"/>
        <w:rPr/>
      </w:pPr>
      <w:r>
        <w:rPr/>
        <w:t>Phần II: Tự luận (7 điểm)</w:t>
      </w:r>
    </w:p>
    <w:p>
      <w:pPr>
        <w:pStyle w:val="Normal"/>
        <w:rPr/>
      </w:pPr>
      <w:r>
        <w:rPr/>
        <w:t>Câu 1: Công ty A nộp thuế GTGT theo phương pháp khấu trừ thuế và kê khai theo tháng. Trong tháng 04/2023 có tình hình kinh doanh ghi nhận như sau: (Liệt kê 8 nghiệp vụ kinh tế phát sinh từ đến) Yêu cầu:</w:t>
        <w:br/>
        <w:t>• Tính thuế giá trị phải nộp hoặc còn được khấu trừ của công ty A</w:t>
        <w:br/>
        <w:t>• Lập các chi tiêu vào tờ khai tháng 4/2023 của công ty A</w:t>
        <w:br/>
        <w:t>Biết: (Liệt kê các thông tin bổ sung tại)</w:t>
        <w:br/>
        <w:t>Gợi ý làm bài: (Trình bày chi tiết cách tính thuế GTGT đầu ra, thuế GTGT đầu vào được khấu trừ và số thuế GTGT phải nộp hoặc còn được khấu trừ, cùng với việc xác định các chỉ tiêu trên tờ khai thuế GTGT tháng 4/2023 từ đến)</w:t>
        <w:br/>
        <w:t>Thuế GTGT phải nộp: 60.84 triệu đồng</w:t>
      </w:r>
    </w:p>
    <w:p>
      <w:pPr>
        <w:pStyle w:val="Normal"/>
        <w:rPr/>
      </w:pPr>
      <w:r>
        <w:rPr/>
        <w:t>Câu 2: Công ty TNHH Thái Sơn kinh doanh thương mại xe ô tô, khai nộp thuế GTGT theo phương pháp khấu trừ. Năm 2022, công ty có tình hình hoạt động kinh doanh ghi nhận trên sổ sách kế toán như sau: (Liệt kê 4 mục về tình hình hoạt động kinh doanh từ đến) Biết rằng: (Liệt kê các thông tin bổ sung tại và) Yêu cầu:</w:t>
        <w:br/>
        <w:t>1. Tính thuế TNDN phải nộp năm 2022 của công ty Thái Sơn (có giải thích cách tính)</w:t>
        <w:br/>
        <w:t>2. Lập hồ sơ quyết toán thuế TNDN năm 2022 của công ty Thái Sơn. Công ty đã tạm nộp thuế TNDN tính tới ngày 31/03/2023 là 5 tỷ đồng. Biết rằng: (Liệt kê các thông tin bổ sung tại và)</w:t>
        <w:br/>
      </w:r>
    </w:p>
    <w:p>
      <w:pPr>
        <w:pStyle w:val="Normal"/>
        <w:spacing w:before="0" w:after="200"/>
        <w:rPr/>
      </w:pPr>
      <w:r>
        <w:rPr/>
        <w:t>Gợi ý làm bài: (Trình bày chi tiết cách tính doanh thu tính thuế, chi phí được trừ, thu nhập khác, thu nhập chịu thuế, thu nhập miễn thuế, lỗ kết chuyển, thuế suất và thuế TNDN phải nộp, cùng với việc xác định số thuế TNDN còn phải nộp sau khi đã tạm nộp từ đến)</w:t>
        <w:br/>
        <w:t>Tổng thuế TNDN phải nộp: 1.85 tỷ đồng</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LibreOffice/24.2.4.2$Windows_X86_64 LibreOffice_project/51a6219feb6075d9a4c46691dcfe0cd9c4fff3c2</Application>
  <AppVersion>15.0000</AppVersion>
  <Pages>3</Pages>
  <Words>930</Words>
  <Characters>3235</Characters>
  <CharactersWithSpaces>4145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2025-04-23T14:02:46Z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