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pPr>
      <w:r>
        <w:rPr/>
        <w:t>Đề thi Đại lý thuế 2024 môn Kế toán</w:t>
      </w:r>
    </w:p>
    <w:p>
      <w:pPr>
        <w:pStyle w:val="Heading1"/>
        <w:rPr/>
      </w:pPr>
      <w:r>
        <w:rPr/>
        <w:t>Phần I: Lý thuyết (4 điểm)</w:t>
      </w:r>
    </w:p>
    <w:p>
      <w:pPr>
        <w:pStyle w:val="Normal"/>
        <w:rPr/>
      </w:pPr>
      <w:r>
        <w:rPr/>
        <w:t>Câu 1 (2 điểm): Trình bày:</w:t>
        <w:br/>
        <w:t>1. Các yêu cầu đối với thông tin trình bày trong Báo cáo tài chính theo Thông tư số 200/2014/TT – BTC ngày 22/12/2014 của Bộ Tài chính.</w:t>
        <w:br/>
        <w:t>2. Nội dung và nguyên tắc của kế toán bán hàng đối với các trường hợp công ty bán hàng theo phương thức trả góp, trả chậm theo Thông tư 200/2014/TT-BTC ngày 22/12/2014 của Bộ Tài chính.</w:t>
        <w:br/>
        <w:br/>
        <w:t>Gợi ý giải:</w:t>
        <w:br/>
        <w:t>1. Theo Thông tư số 200/2014/TT – BTC ngày 22/12/2014 của Bộ Tài chính thì yêu cầu đối với thông tin trình bày trong Báo cáo tài chính của doanh nghiệp phải đảm bảo:</w:t>
        <w:br/>
        <w:t>* Thông tin trình bày đảm bảo đầy đủ, trung thực, khách quan và không có sai sót để phản ánh đúng, hợp lý về tình hình tài chính, tình hình và kết quả kinh doanh của doanh nghiệp.</w:t>
        <w:br/>
        <w:t>* Thông tin tài chính phải thích hợp giúp cho người sử dụng dễ dàng dự đoán, phân tích và đưa ra các quyết định kinh tế.</w:t>
        <w:br/>
        <w:t>* Thông tin tài chính phải được trình bày đầy đủ theo khía cạnh trọng yếu.</w:t>
        <w:br/>
        <w:t>* Thông tin tài chính phải đảm bảo kịp thời, dễ hiểu và có thể kiểm chứng.</w:t>
        <w:br/>
        <w:t>* Thông tin tài chính phải được trình bày nhất quán và có thể so sánh giữa các kỳ kế toán, so sánh được giữa các doanh nghiệp nhỏ và vừa với nhau.</w:t>
        <w:br/>
        <w:t>* Các chỉ tiêu không có số liệu được miễn trình bày trên Báo cáo tài chính. Doanh nghiệp được chủ động đánh lại số thứ tự của các chỉ tiêu theo nguyên tắc liên tục trong mỗi phần.</w:t>
        <w:br/>
        <w:t>2. Bán hàng theo trả chậm, trả góp là phương thức bán hàng trực tiếp nhưng tiền hàng sẽ được người mua thanh toán một số tiền nhất định ngay tại thời điểm mua, số tiền còn lại sẽ được thanh toán thành nhiều lần ở các kỳ tiếp theo. Nếu mua hàng theo hình thức này, người mua sẽ phải chịu một khoản phí trả góp được gọi là lãi trả góp. Kế toán phản ánh doanh thu bán hàng theo giá bán trả tiền ngay chưa có thuế, ghi:</w:t>
        <w:br/>
        <w:t>* Nợ TK 131 – Phải thu của khách hàng</w:t>
        <w:br/>
        <w:t>* Có TK 511 – Doanh thu bán hàng và cung cấp dịch vụ (5111, 5115, 5117) (Giá bán trả tiền ngay chưa có thuế GTGT)</w:t>
        <w:br/>
        <w:t>* Có TK 333 – Thuế và các khoản phải nộp Nhà nước (3331, 3332) (Thuế GTGT phải nộp)</w:t>
        <w:br/>
        <w:t>* Có TK 3387 – Doanh thu chưa thực hiện (chênh lệch giữa tổng số tiền theo giá bán trả chậm, trả góp với giá bán trả tiền ngay chưa có thuế GTGT).</w:t>
        <w:br/>
        <w:t>Khi thu được tiền bán hàng, ghi:</w:t>
        <w:br/>
        <w:t>* Nợ các TK 111, 112,…</w:t>
        <w:br/>
        <w:t>* Có TK 131 – Phải thu của khách hàng</w:t>
        <w:br/>
        <w:t>Định kỳ, ghi nhận doanh thu tiền lãi bán hàng trả góp trả chậm, trong kỳ, ghi:</w:t>
        <w:br/>
        <w:t>* Nợ TK 3387 – Doanh thu chưa thực hiện</w:t>
        <w:br/>
        <w:t>* Có TK 515 – Doanh thu hoạt động tài chính (lãi trả chậm, trả góp).</w:t>
      </w:r>
    </w:p>
    <w:p>
      <w:pPr>
        <w:pStyle w:val="Normal"/>
        <w:rPr/>
      </w:pPr>
      <w:r>
        <w:rPr/>
        <w:t>Câu 2 (2 điểm): Trình bày:</w:t>
        <w:br/>
        <w:t>1. Cách xác định giá gốc của nguyên vật liệu mua ngoài và giá gốc nguyên vật liệu thuê ngoài gia công chế biến theo quy định tại Thông tư số 200/2014/TT-BTC ngày 22/12/2014 của Bộ Tài chính. Cho ví dụ minh họa xác định giá gốc nguyên vật liệu mua ngoài.</w:t>
        <w:br/>
        <w:t>2. Nội dung và phương pháp lập chỉ tiêu trên Báo cáo kết quả hoạt động kinh doanh của doanh nghiệp theo quy định tại Thông tư số 200/2014/TT-BTC ngày 22/12/2014 của Bộ Tài chính.</w:t>
        <w:br/>
        <w:br/>
        <w:t>Gợi ý giải:</w:t>
        <w:br/>
        <w:t>1. Kế toán nhập, xuất, tồn kho nguyên liệu, vật liệu, công cụ, dụng cụ phải được thực hiện theo nguyên tắc giá gốc quy định trong chuẩn mực “Hàng tồn kho”. Nội dung giá gốc của nguyên liệu, vật liệu, công cụ, dụng cụ được xác định theo từng nguồn nhập:</w:t>
        <w:br/>
        <w:t>* Giá gốc của nguyên vật liệu mua ngoài bao gồm:</w:t>
        <w:br/>
        <w:t xml:space="preserve">    * Giá mua ghi trên hóa đơn.</w:t>
        <w:br/>
        <w:t xml:space="preserve">    * Thuế nhập khẩu, thuế tiêu thụ đặc biệt, thuế GTGT hàng nhập khẩu, thuế bảo vệ môi trường (nếu có).</w:t>
        <w:br/>
        <w:t xml:space="preserve">    * Chi phí liên quan gồm: bảo quản, vận chuyển, bốc xếp, phân loại, bảo hiểm,… nguyên liệu, vật liệu từ nơi mua về đến kho của doanh nghiệp, công tác phí của cán bộ thu mua, chi phí của bộ phận thu mua độc lập, các chi phí khác có liên quan trực tiếp đến việc thu mua nguyên vật liệu.</w:t>
        <w:br/>
        <w:t xml:space="preserve">    * Số hao hụt tự nhiên trong định mức (nếu có).</w:t>
        <w:br/>
        <w:t>* Giá gốc của nguyên liệu, vật liệu thuê ngoài gia công chế biến bao gồm:</w:t>
        <w:br/>
        <w:t xml:space="preserve">    * Giá thực tế của nguyên liệu, vật liệu xuất thuê ngoài gia công chế biến.</w:t>
        <w:br/>
        <w:t xml:space="preserve">    * Chi phí vận chuyển vật liệu đến nơi chế biến và từ nơi chế biến về doanh nghiệp.</w:t>
        <w:br/>
        <w:t xml:space="preserve">    * Tiền thuê ngoài gia công chế biến.</w:t>
        <w:br/>
        <w:t>* Ví dụ minh họa về xác định giá gốc của nguyên vật liệu mua ngoài: Công ty A mua nguyên vật liệu B từ nhà cung cấp C với giá mua hàng là 12.000.000 VNĐ. Công ty A phải trả thêm 10% thuế GTGT(VAT) và 5% phí vận chuyển. Trường hợp này, giá gốc của nguyên vật liệu B mà công ty A sẽ sử dụng để tính toán giá vốn là: Giá gốc = giá mua hàng + Thuế VAT + chi phí vận chuyển.</w:t>
        <w:br/>
        <w:t xml:space="preserve">    =&gt; Giá gốc = 12.000.000 VNĐ + (12.000.000 VNĐ x 10%) + (12.000.000 VNĐ x 5%) = 12.000.000 VNĐ + 1.200.000 VNĐ + 600.000 VNĐ = 13.800.000 VNĐ.</w:t>
        <w:br/>
        <w:t>2. Nội dung và phương pháp lập chỉ tiêu trên Báo cáo kết quả hoạt động kinh doanh theo Thông tư số 200/2014/TT-BTC:</w:t>
        <w:br/>
        <w:t>* Doanh thu bán hàng và cung cấp dịch vụ (Mã số 01):</w:t>
        <w:br/>
        <w:t xml:space="preserve">    * Nội dung: Bao gồm tổng doanh thu bán hàng hóa, thành phẩm, bất động sản đầu tư, doanh thu cung cấp dịch vụ và doanh thu khác trong năm báo cáo của DN.</w:t>
        <w:br/>
        <w:t xml:space="preserve">    * Phương pháp lập: Lũy kế phát có tài khoản 511 đối ứng nợ tài khoản 111, 112. 131,….</w:t>
        <w:br/>
        <w:t>* Các khoản giảm trừ doanh thu (Mã số 02):</w:t>
        <w:br/>
        <w:t xml:space="preserve">    * Nội dung: Là tổng hợp các khoản được ghi giảm trừ vào tổng doanh thu trong năm, bao gồm: Các khoản chiết khấu thương mại, giảm giá hàng bán, hàng bán bị trả lại trong kỳ báo cáo.</w:t>
        <w:br/>
        <w:t xml:space="preserve">    * Phương pháp lập: Lũy kế phát sinh bên Nợ TK 511 đối ứng có tài khoản 521.</w:t>
        <w:br/>
        <w:t>* Doanh thu thuần về bán hàng và cung cấp dịch vụ (Mã số 10):</w:t>
        <w:br/>
        <w:t xml:space="preserve">    * Nội dung: Là chênh lệch giữa doanh thu bán hàng và cung cấp dịch vụ với khoản giảm trừ doanh thu. Mã số 10 = Mã số 01 – Mã số 02.</w:t>
        <w:br/>
        <w:t xml:space="preserve">    * Phương pháp lập: Tổng giá trị kết chuyển Nợ tài khoản 511 đối ứng có tài khoản 911 cuối kỳ.</w:t>
        <w:br/>
        <w:t>* Giá vốn hàng bán (Mã số 11):</w:t>
        <w:br/>
        <w:t xml:space="preserve">    * Nội dung: Là các loại chi phí cấu thành nên sản phẩm như: Chi phí nhân công, chi phí nguyên vật liệu, chi phí khấu hao, các chi phí khác,….</w:t>
        <w:br/>
        <w:t xml:space="preserve">    * Phương pháp lập: Tổng giá trị kết chuyển Nợ tài khoản 911 đối ứng có tài khoản 632 cuối kỳ.</w:t>
        <w:br/>
        <w:t>* Lợi nhuận gộp về bán hàng và cung cấp dịch vụ (Mã số 20):</w:t>
        <w:br/>
        <w:t xml:space="preserve">    * Nội dung: Là chênh lệch giữa doanh thu thuần về bán hàng và cung cấp dịch vụ với giá vốn bán hàng. Mã số 20 = Mã số 10 – Mã số 11).</w:t>
      </w:r>
    </w:p>
    <w:p>
      <w:pPr>
        <w:pStyle w:val="Heading1"/>
        <w:rPr/>
      </w:pPr>
      <w:r>
        <w:rPr/>
        <w:t>Phần II: Bài tập (6 điểm)</w:t>
      </w:r>
    </w:p>
    <w:p>
      <w:pPr>
        <w:pStyle w:val="Normal"/>
        <w:widowControl/>
        <w:bidi w:val="0"/>
        <w:spacing w:lineRule="auto" w:line="276" w:before="0" w:after="200"/>
        <w:jc w:val="left"/>
        <w:rPr/>
      </w:pPr>
      <w:r>
        <w:rPr/>
        <w:t>Câu 1 (4 điểm): Trích một số nghiệp vụ kinh tế phát sinh của Công ty Gia Huy trong Quý II/N như sau: (Đơn vị tính: 1.000 đồng).</w:t>
        <w:br/>
        <w:t>1. Công ty mang tài sản cố định (TSCĐ) vô hình A mang đi đổi lấy TSCĐ B. Nguyên giá của TSCĐ A là 600.000, giá trị khấu hao lũy kế của TSCĐ A là 470.000, giá trị hợp lý chưa có thuế GTGT của TSCĐ A là 190.000, thuế GTGT 10%. Giá trị hợp lý chưa có thuế GTGT của TSCĐ B là 400.000, thuế GTGT 10%. Công ty đã chuyển tiền gửi ngân hàng trả cho đối tác toàn bộ phần chênh lệch giá trị do trao đổi TSCĐ.</w:t>
        <w:br/>
        <w:t>2. Vay ngắn hạn ngân hàng mua một lô vật liệu C về nhập kho, giá vật liệu niêm yết chưa có thuế GTGT là 500.000, thuế GTGT 10%. Do mua vật liệu với khối lượng lớn nên Công ty đã được người bán cho hưởng khoản chiết khấu thương mại 1% trừ trực tiếp vào giá mua vật liệu phi trên hóa đơn. Vật liệu X đã về nhập kho đủ.</w:t>
        <w:br/>
        <w:t>3. Công ty D đã chấp nhận thanh toán cho lô hàng mà Công ty đã gửi đi bán từ kỳ trước, giá vốn hàng gửi bán là 530.000, giá bán lô hàng chưa có thuế GTGT là 600.000, thuế GTGT 10%. Công ty đã thanh toán ngay 50% giá trị lô hàng bằng tiền gửi ngân hàng, số còn lại Công ty thanh toán sau 15 ngày kể từ ngày giao hàng.</w:t>
        <w:br/>
        <w:t>4. Nhận được Giấy báo Có của Ngân hàng về khoản nợ phải thu khó đòi của Công ty X đã xử lý xóa sổ nay đòi được, số tiền là 120.000.</w:t>
        <w:br/>
        <w:t>5. Công ty chuyển 20.000 USD bằng tiền gửi ngân hàng để trả nợ khoản vay ngắn hạn ngân hàng, tỷ giá ghi sổ của khoản nợ vay là 1 USD = 23.100 đồng, tỷ giá ghi số của tiền gửi ngân hàng là 1 USD = 23.150 đồng, tỷ giá giao dịch thực tế là 1 USD = 23.200 đồng.</w:t>
        <w:br/>
        <w:t>6. Xuất kho nguyên liệu Y chuyển đến Công ty M để thuê gia công chế biến, giá xuất kho nguyên liệu là 150.000.</w:t>
        <w:br/>
        <w:t>7. Phân bổ chi phí sửa chữa lớn TSCĐ vào chi phí sản xuất kinh doanh trong kỳ như sau:</w:t>
        <w:br/>
        <w:t xml:space="preserve">    * Chi phí sửa chữa lớn TSCĐ phân bổ cho bộ phận sản xuất sản phẩm là 25.000</w:t>
        <w:br/>
        <w:t xml:space="preserve">    * Chi phí sửa chữa lớn TSCĐ phân bổ cho bộ phận bán hàng là 10.000</w:t>
        <w:br/>
        <w:t xml:space="preserve">    * Chi phí sửa chữa lớn TSCĐ phân bổ cho bộ phận quản lý doanh nghiệp là 15.000</w:t>
        <w:br/>
        <w:t>8. Khách hàng M trả tiền thuê bất động sản đầu tư trong kỳ bằng tiền gửi ngân hàng, giá cho thuê bất động sản đầu tư trong kỳ chưa có thuế GTGT là 120.000, thuế GTGT 10%, chi phí khấu hao bất động sản đầu tư cho thuê trong kỳ là 70.000.</w:t>
        <w:br/>
        <w:t>9. Cuối quý 30/6/N, công ty kiểm tra phát hiện thiếu Vật liệu M và dụng cụ X bị thiếu, đều chưa rõ nguyên nhân chờ xử lý:</w:t>
        <w:br/>
        <w:t xml:space="preserve">    * Vật liệu M bị thiếu 500kg, giá trị là 40.000</w:t>
        <w:br/>
        <w:t xml:space="preserve">    * Dụng cụ X bị thiếu 100 chiếc, giá trị là 25.000.</w:t>
        <w:br/>
        <w:t>10. Cuối kỳ, trích lập bổ sung các khoản dự phòng tổn thất tài sản như sau:</w:t>
        <w:br/>
        <w:t xml:space="preserve">    * Dự phòng giảm giá chứng khoán kinh doanh, số tiền là 40.000</w:t>
        <w:br/>
        <w:t xml:space="preserve">    * Dự phòng nợ phải thu khó đòi, số tiền là 55.000</w:t>
        <w:br/>
        <w:t xml:space="preserve">    * Dự phòng giảm giá hàng tồn kho, số tiền là 25.000</w:t>
      </w:r>
    </w:p>
    <w:sectPr>
      <w:type w:val="nextPage"/>
      <w:pgSz w:w="12240" w:h="15840"/>
      <w:pgMar w:left="1800" w:right="180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Calibri">
    <w:charset w:val="00"/>
    <w:family w:val="roman"/>
    <w:pitch w:val="variable"/>
  </w:font>
  <w:font w:name="Courier">
    <w:altName w:val="Courier New"/>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1080"/>
        </w:tabs>
        <w:ind w:left="108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decimal"/>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1080"/>
        </w:tabs>
        <w:ind w:left="108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75"/>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c693f"/>
    <w:pPr>
      <w:widowControl/>
      <w:bidi w:val="0"/>
      <w:spacing w:lineRule="auto" w:line="276" w:before="0" w:after="20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fc693f"/>
    <w:pPr>
      <w:keepNext w:val="true"/>
      <w:keepLines/>
      <w:spacing w:before="480" w:after="0"/>
      <w:outlineLvl w:val="0"/>
    </w:pPr>
    <w:rPr>
      <w:rFonts w:ascii="Calibri" w:hAnsi="Calibri" w:eastAsia="ＭＳ ゴシック"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fc693f"/>
    <w:pPr>
      <w:keepNext w:val="true"/>
      <w:keepLines/>
      <w:spacing w:before="200" w:after="0"/>
      <w:outlineLvl w:val="1"/>
    </w:pPr>
    <w:rPr>
      <w:rFonts w:ascii="Calibri" w:hAnsi="Calibri" w:eastAsia="ＭＳ ゴシック"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fc693f"/>
    <w:pPr>
      <w:keepNext w:val="true"/>
      <w:keepLines/>
      <w:spacing w:before="200" w:after="0"/>
      <w:outlineLvl w:val="2"/>
    </w:pPr>
    <w:rPr>
      <w:rFonts w:ascii="Calibri" w:hAnsi="Calibri" w:eastAsia="ＭＳ ゴシック" w:c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semiHidden/>
    <w:unhideWhenUsed/>
    <w:qFormat/>
    <w:rsid w:val="00fc693f"/>
    <w:pPr>
      <w:keepNext w:val="true"/>
      <w:keepLines/>
      <w:spacing w:before="200" w:after="0"/>
      <w:outlineLvl w:val="3"/>
    </w:pPr>
    <w:rPr>
      <w:rFonts w:ascii="Calibri" w:hAnsi="Calibri" w:eastAsia="ＭＳ ゴシック" w:cs="" w:asciiTheme="majorHAnsi" w:cstheme="majorBidi" w:eastAsiaTheme="majorEastAsia" w:hAnsiTheme="majorHAnsi"/>
      <w:b/>
      <w:bCs/>
      <w:i/>
      <w:iCs/>
      <w:color w:themeColor="accent1" w:val="4F81BD"/>
    </w:rPr>
  </w:style>
  <w:style w:type="paragraph" w:styleId="Heading5">
    <w:name w:val="Heading 5"/>
    <w:basedOn w:val="Normal"/>
    <w:next w:val="Normal"/>
    <w:link w:val="Heading5Char"/>
    <w:uiPriority w:val="9"/>
    <w:semiHidden/>
    <w:unhideWhenUsed/>
    <w:qFormat/>
    <w:rsid w:val="00fc693f"/>
    <w:pPr>
      <w:keepNext w:val="true"/>
      <w:keepLines/>
      <w:spacing w:before="200" w:after="0"/>
      <w:outlineLvl w:val="4"/>
    </w:pPr>
    <w:rPr>
      <w:rFonts w:ascii="Calibri" w:hAnsi="Calibri" w:eastAsia="ＭＳ ゴシック" w:cs="" w:asciiTheme="majorHAnsi" w:cstheme="majorBidi" w:eastAsiaTheme="majorEastAsia" w:hAnsiTheme="majorHAnsi"/>
      <w:color w:themeColor="accent1" w:themeShade="7f" w:val="243F60"/>
    </w:rPr>
  </w:style>
  <w:style w:type="paragraph" w:styleId="Heading6">
    <w:name w:val="Heading 6"/>
    <w:basedOn w:val="Normal"/>
    <w:next w:val="Normal"/>
    <w:link w:val="Heading6Char"/>
    <w:uiPriority w:val="9"/>
    <w:semiHidden/>
    <w:unhideWhenUsed/>
    <w:qFormat/>
    <w:rsid w:val="00fc693f"/>
    <w:pPr>
      <w:keepNext w:val="true"/>
      <w:keepLines/>
      <w:spacing w:before="200" w:after="0"/>
      <w:outlineLvl w:val="5"/>
    </w:pPr>
    <w:rPr>
      <w:rFonts w:ascii="Calibri" w:hAnsi="Calibri" w:eastAsia="ＭＳ ゴシック" w:cs="" w:asciiTheme="majorHAnsi" w:cstheme="majorBidi" w:eastAsiaTheme="majorEastAsia" w:hAnsiTheme="majorHAnsi"/>
      <w:i/>
      <w:iCs/>
      <w:color w:themeColor="accent1" w:themeShade="7f" w:val="243F60"/>
    </w:rPr>
  </w:style>
  <w:style w:type="paragraph" w:styleId="Heading7">
    <w:name w:val="Heading 7"/>
    <w:basedOn w:val="Normal"/>
    <w:next w:val="Normal"/>
    <w:link w:val="Heading7Char"/>
    <w:uiPriority w:val="9"/>
    <w:semiHidden/>
    <w:unhideWhenUsed/>
    <w:qFormat/>
    <w:rsid w:val="00fc693f"/>
    <w:pPr>
      <w:keepNext w:val="true"/>
      <w:keepLines/>
      <w:spacing w:before="200" w:after="0"/>
      <w:outlineLvl w:val="6"/>
    </w:pPr>
    <w:rPr>
      <w:rFonts w:ascii="Calibri" w:hAnsi="Calibri" w:eastAsia="ＭＳ ゴシック" w:cs="" w:asciiTheme="majorHAnsi" w:cstheme="majorBidi" w:eastAsiaTheme="majorEastAsia" w:hAnsiTheme="majorHAnsi"/>
      <w:i/>
      <w:iCs/>
      <w:color w:themeColor="text1" w:themeTint="bf" w:val="404040"/>
    </w:rPr>
  </w:style>
  <w:style w:type="paragraph" w:styleId="Heading8">
    <w:name w:val="Heading 8"/>
    <w:basedOn w:val="Normal"/>
    <w:next w:val="Normal"/>
    <w:link w:val="Heading8Char"/>
    <w:uiPriority w:val="9"/>
    <w:semiHidden/>
    <w:unhideWhenUsed/>
    <w:qFormat/>
    <w:rsid w:val="00fc693f"/>
    <w:pPr>
      <w:keepNext w:val="true"/>
      <w:keepLines/>
      <w:spacing w:before="200" w:after="0"/>
      <w:outlineLvl w:val="7"/>
    </w:pPr>
    <w:rPr>
      <w:rFonts w:ascii="Calibri" w:hAnsi="Calibri" w:eastAsia="ＭＳ ゴシック" w:cs="" w:asciiTheme="majorHAnsi" w:cstheme="majorBidi" w:eastAsiaTheme="majorEastAsia" w:hAnsiTheme="majorHAnsi"/>
      <w:color w:themeColor="accent1" w:val="4F81BD"/>
      <w:sz w:val="20"/>
      <w:szCs w:val="20"/>
    </w:rPr>
  </w:style>
  <w:style w:type="paragraph" w:styleId="Heading9">
    <w:name w:val="Heading 9"/>
    <w:basedOn w:val="Normal"/>
    <w:next w:val="Normal"/>
    <w:link w:val="Heading9Char"/>
    <w:uiPriority w:val="9"/>
    <w:semiHidden/>
    <w:unhideWhenUsed/>
    <w:qFormat/>
    <w:rsid w:val="00fc693f"/>
    <w:pPr>
      <w:keepNext w:val="true"/>
      <w:keepLines/>
      <w:spacing w:before="200" w:after="0"/>
      <w:outlineLvl w:val="8"/>
    </w:pPr>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HeaderChar" w:customStyle="1">
    <w:name w:val="Header Char"/>
    <w:basedOn w:val="DefaultParagraphFont"/>
    <w:link w:val="Header"/>
    <w:uiPriority w:val="99"/>
    <w:qFormat/>
    <w:rsid w:val="00e618bf"/>
    <w:rPr/>
  </w:style>
  <w:style w:type="character" w:styleId="FooterChar" w:customStyle="1">
    <w:name w:val="Footer Char"/>
    <w:basedOn w:val="DefaultParagraphFont"/>
    <w:link w:val="Footer"/>
    <w:uiPriority w:val="99"/>
    <w:qFormat/>
    <w:rsid w:val="00e618bf"/>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fc693f"/>
    <w:rPr>
      <w:rFonts w:ascii="Calibri" w:hAnsi="Calibri" w:eastAsia="ＭＳ ゴシック" w:c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link w:val="Heading2"/>
    <w:uiPriority w:val="9"/>
    <w:qFormat/>
    <w:rsid w:val="00fc693f"/>
    <w:rPr>
      <w:rFonts w:ascii="Calibri" w:hAnsi="Calibri" w:eastAsia="ＭＳ ゴシック" w:c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link w:val="Heading3"/>
    <w:uiPriority w:val="9"/>
    <w:qFormat/>
    <w:rsid w:val="00fc693f"/>
    <w:rPr>
      <w:rFonts w:ascii="Calibri" w:hAnsi="Calibri" w:eastAsia="ＭＳ ゴシック" w:cs="" w:asciiTheme="majorHAnsi" w:cstheme="majorBidi" w:eastAsiaTheme="majorEastAsia" w:hAnsiTheme="majorHAnsi"/>
      <w:b/>
      <w:bCs/>
      <w:color w:themeColor="accent1" w:val="4F81BD"/>
    </w:rPr>
  </w:style>
  <w:style w:type="character" w:styleId="TitleChar" w:customStyle="1">
    <w:name w:val="Title Char"/>
    <w:basedOn w:val="DefaultParagraphFont"/>
    <w:link w:val="Title"/>
    <w:uiPriority w:val="10"/>
    <w:qFormat/>
    <w:rsid w:val="00fc693f"/>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character" w:styleId="SubtitleChar" w:customStyle="1">
    <w:name w:val="Subtitle Char"/>
    <w:basedOn w:val="DefaultParagraphFont"/>
    <w:link w:val="Subtitle"/>
    <w:uiPriority w:val="11"/>
    <w:qFormat/>
    <w:rsid w:val="00fc693f"/>
    <w:rPr>
      <w:rFonts w:ascii="Calibri" w:hAnsi="Calibri" w:eastAsia="ＭＳ ゴシック" w:cs="" w:asciiTheme="majorHAnsi" w:cstheme="majorBidi" w:eastAsiaTheme="majorEastAsia" w:hAnsiTheme="majorHAnsi"/>
      <w:i/>
      <w:iCs/>
      <w:color w:themeColor="accent1" w:val="4F81BD"/>
      <w:spacing w:val="15"/>
      <w:sz w:val="24"/>
      <w:szCs w:val="24"/>
    </w:rPr>
  </w:style>
  <w:style w:type="character" w:styleId="BodyTextChar" w:customStyle="1">
    <w:name w:val="Body Text Char"/>
    <w:basedOn w:val="DefaultParagraphFont"/>
    <w:uiPriority w:val="99"/>
    <w:qFormat/>
    <w:rsid w:val="00aa1d8d"/>
    <w:rPr/>
  </w:style>
  <w:style w:type="character" w:styleId="BodyText2Char" w:customStyle="1">
    <w:name w:val="Body Text 2 Char"/>
    <w:basedOn w:val="DefaultParagraphFont"/>
    <w:link w:val="BodyText2"/>
    <w:uiPriority w:val="99"/>
    <w:qFormat/>
    <w:rsid w:val="00aa1d8d"/>
    <w:rPr/>
  </w:style>
  <w:style w:type="character" w:styleId="BodyText3Char" w:customStyle="1">
    <w:name w:val="Body Text 3 Char"/>
    <w:basedOn w:val="DefaultParagraphFont"/>
    <w:link w:val="BodyText3"/>
    <w:uiPriority w:val="99"/>
    <w:qFormat/>
    <w:rsid w:val="00aa1d8d"/>
    <w:rPr>
      <w:sz w:val="16"/>
      <w:szCs w:val="16"/>
    </w:rPr>
  </w:style>
  <w:style w:type="character" w:styleId="MacroTextChar" w:customStyle="1">
    <w:name w:val="Macro Text Char"/>
    <w:basedOn w:val="DefaultParagraphFont"/>
    <w:link w:val="macro"/>
    <w:uiPriority w:val="99"/>
    <w:qFormat/>
    <w:rsid w:val="0029639d"/>
    <w:rPr>
      <w:rFonts w:ascii="Courier" w:hAnsi="Courier"/>
      <w:sz w:val="20"/>
      <w:szCs w:val="20"/>
    </w:rPr>
  </w:style>
  <w:style w:type="character" w:styleId="QuoteChar" w:customStyle="1">
    <w:name w:val="Quote Char"/>
    <w:basedOn w:val="DefaultParagraphFont"/>
    <w:link w:val="Quote"/>
    <w:uiPriority w:val="29"/>
    <w:qFormat/>
    <w:rsid w:val="00fc693f"/>
    <w:rPr>
      <w:i/>
      <w:iCs/>
      <w:color w:themeColor="text1" w:val="000000"/>
    </w:rPr>
  </w:style>
  <w:style w:type="character" w:styleId="Heading4Char" w:customStyle="1">
    <w:name w:val="Heading 4 Char"/>
    <w:basedOn w:val="DefaultParagraphFont"/>
    <w:link w:val="Heading4"/>
    <w:uiPriority w:val="9"/>
    <w:semiHidden/>
    <w:qFormat/>
    <w:rsid w:val="00fc693f"/>
    <w:rPr>
      <w:rFonts w:ascii="Calibri" w:hAnsi="Calibri" w:eastAsia="ＭＳ ゴシック" w:cs="" w:asciiTheme="majorHAnsi" w:cstheme="majorBidi" w:eastAsiaTheme="majorEastAsia" w:hAnsiTheme="majorHAnsi"/>
      <w:b/>
      <w:bCs/>
      <w:i/>
      <w:iCs/>
      <w:color w:themeColor="accent1" w:val="4F81BD"/>
    </w:rPr>
  </w:style>
  <w:style w:type="character" w:styleId="Heading5Char" w:customStyle="1">
    <w:name w:val="Heading 5 Char"/>
    <w:basedOn w:val="DefaultParagraphFont"/>
    <w:link w:val="Heading5"/>
    <w:uiPriority w:val="9"/>
    <w:semiHidden/>
    <w:qFormat/>
    <w:rsid w:val="00fc693f"/>
    <w:rPr>
      <w:rFonts w:ascii="Calibri" w:hAnsi="Calibri" w:eastAsia="ＭＳ ゴシック" w:cs="" w:asciiTheme="majorHAnsi" w:cstheme="majorBidi" w:eastAsiaTheme="majorEastAsia" w:hAnsiTheme="majorHAnsi"/>
      <w:color w:themeColor="accent1" w:themeShade="7f" w:val="243F60"/>
    </w:rPr>
  </w:style>
  <w:style w:type="character" w:styleId="Heading6Char" w:customStyle="1">
    <w:name w:val="Heading 6 Char"/>
    <w:basedOn w:val="DefaultParagraphFont"/>
    <w:link w:val="Heading6"/>
    <w:uiPriority w:val="9"/>
    <w:semiHidden/>
    <w:qFormat/>
    <w:rsid w:val="00fc693f"/>
    <w:rPr>
      <w:rFonts w:ascii="Calibri" w:hAnsi="Calibri" w:eastAsia="ＭＳ ゴシック" w:cs="" w:asciiTheme="majorHAnsi" w:cstheme="majorBidi" w:eastAsiaTheme="majorEastAsia" w:hAnsiTheme="majorHAnsi"/>
      <w:i/>
      <w:iCs/>
      <w:color w:themeColor="accent1" w:themeShade="7f" w:val="243F60"/>
    </w:rPr>
  </w:style>
  <w:style w:type="character" w:styleId="Heading7Char" w:customStyle="1">
    <w:name w:val="Heading 7 Char"/>
    <w:basedOn w:val="DefaultParagraphFont"/>
    <w:link w:val="Heading7"/>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rPr>
  </w:style>
  <w:style w:type="character" w:styleId="Heading8Char" w:customStyle="1">
    <w:name w:val="Heading 8 Char"/>
    <w:basedOn w:val="DefaultParagraphFont"/>
    <w:link w:val="Heading8"/>
    <w:uiPriority w:val="9"/>
    <w:semiHidden/>
    <w:qFormat/>
    <w:rsid w:val="00fc693f"/>
    <w:rPr>
      <w:rFonts w:ascii="Calibri" w:hAnsi="Calibri" w:eastAsia="ＭＳ ゴシック" w:cs="" w:asciiTheme="majorHAnsi" w:cstheme="majorBidi" w:eastAsiaTheme="majorEastAsia" w:hAnsiTheme="majorHAnsi"/>
      <w:color w:themeColor="accent1" w:val="4F81BD"/>
      <w:sz w:val="20"/>
      <w:szCs w:val="20"/>
    </w:rPr>
  </w:style>
  <w:style w:type="character" w:styleId="Heading9Char" w:customStyle="1">
    <w:name w:val="Heading 9 Char"/>
    <w:basedOn w:val="DefaultParagraphFont"/>
    <w:link w:val="Heading9"/>
    <w:uiPriority w:val="9"/>
    <w:semiHidden/>
    <w:qFormat/>
    <w:rsid w:val="00fc693f"/>
    <w:rPr>
      <w:rFonts w:ascii="Calibri" w:hAnsi="Calibri" w:eastAsia="ＭＳ ゴシック" w:cs="" w:asciiTheme="majorHAnsi" w:cstheme="majorBidi" w:eastAsiaTheme="majorEastAsia" w:hAnsiTheme="majorHAnsi"/>
      <w:i/>
      <w:iCs/>
      <w:color w:themeColor="text1" w:themeTint="bf" w:val="404040"/>
      <w:sz w:val="20"/>
      <w:szCs w:val="20"/>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character" w:styleId="IntenseQuoteChar" w:customStyle="1">
    <w:name w:val="Intense Quote Char"/>
    <w:basedOn w:val="DefaultParagraphFont"/>
    <w:link w:val="IntenseQuote"/>
    <w:uiPriority w:val="30"/>
    <w:qFormat/>
    <w:rsid w:val="00fc693f"/>
    <w:rPr>
      <w:b/>
      <w:bCs/>
      <w:i/>
      <w:iCs/>
      <w:color w:themeColor="accent1" w:val="4F81BD"/>
    </w:rPr>
  </w:style>
  <w:style w:type="character" w:styleId="SubtleEmphasis">
    <w:name w:val="Subtle Emphasis"/>
    <w:basedOn w:val="DefaultParagraphFont"/>
    <w:uiPriority w:val="19"/>
    <w:qFormat/>
    <w:rsid w:val="00fc693f"/>
    <w:rPr>
      <w:i/>
      <w:iCs/>
      <w:color w:themeColor="text1" w:themeTint="7f" w:val="808080"/>
    </w:rPr>
  </w:style>
  <w:style w:type="character" w:styleId="IntenseEmphasis">
    <w:name w:val="Intense Emphasis"/>
    <w:basedOn w:val="DefaultParagraphFont"/>
    <w:uiPriority w:val="21"/>
    <w:qFormat/>
    <w:rsid w:val="00fc693f"/>
    <w:rPr>
      <w:b/>
      <w:bCs/>
      <w:i/>
      <w:iCs/>
      <w:color w:themeColor="accent1" w:val="4F81BD"/>
    </w:rPr>
  </w:style>
  <w:style w:type="character" w:styleId="SubtleReference">
    <w:name w:val="Subtle Reference"/>
    <w:basedOn w:val="DefaultParagraphFont"/>
    <w:uiPriority w:val="31"/>
    <w:qFormat/>
    <w:rsid w:val="00fc693f"/>
    <w:rPr>
      <w:smallCaps/>
      <w:color w:themeColor="accent2" w:val="C0504D"/>
      <w:u w:val="single"/>
    </w:rPr>
  </w:style>
  <w:style w:type="character" w:styleId="IntenseReference">
    <w:name w:val="Intense Reference"/>
    <w:basedOn w:val="DefaultParagraphFont"/>
    <w:uiPriority w:val="32"/>
    <w:qFormat/>
    <w:rsid w:val="00fc693f"/>
    <w:rPr>
      <w:b/>
      <w:bCs/>
      <w:smallCaps/>
      <w:color w:themeColor="accent2" w:val="C0504D"/>
      <w:spacing w:val="5"/>
      <w:u w:val="single"/>
    </w:rPr>
  </w:style>
  <w:style w:type="character" w:styleId="BookTitle">
    <w:name w:val="Book Title"/>
    <w:basedOn w:val="DefaultParagraphFont"/>
    <w:uiPriority w:val="33"/>
    <w:qFormat/>
    <w:rsid w:val="00fc693f"/>
    <w:rPr>
      <w:b/>
      <w:bCs/>
      <w:smallCaps/>
      <w:spacing w:val="5"/>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BodyTextChar"/>
    <w:uiPriority w:val="99"/>
    <w:unhideWhenUsed/>
    <w:rsid w:val="00aa1d8d"/>
    <w:pPr>
      <w:spacing w:before="0" w:after="120"/>
    </w:pPr>
    <w:rPr/>
  </w:style>
  <w:style w:type="paragraph" w:styleId="List">
    <w:name w:val="List"/>
    <w:basedOn w:val="Normal"/>
    <w:uiPriority w:val="99"/>
    <w:unhideWhenUsed/>
    <w:rsid w:val="00aa1d8d"/>
    <w:pPr>
      <w:spacing w:before="0" w:after="200"/>
      <w:ind w:hanging="360" w:left="360"/>
      <w:contextualSpacing/>
    </w:pPr>
    <w:rPr/>
  </w:style>
  <w:style w:type="paragraph" w:styleId="Caption">
    <w:name w:val="Caption"/>
    <w:basedOn w:val="Normal"/>
    <w:next w:val="Normal"/>
    <w:uiPriority w:val="35"/>
    <w:semiHidden/>
    <w:unhideWhenUsed/>
    <w:qFormat/>
    <w:rsid w:val="00fc693f"/>
    <w:pPr>
      <w:spacing w:lineRule="auto" w:line="240"/>
    </w:pPr>
    <w:rPr>
      <w:b/>
      <w:bCs/>
      <w:color w:themeColor="accent1" w:val="4F81BD"/>
      <w:sz w:val="18"/>
      <w:szCs w:val="18"/>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e618b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e618bf"/>
    <w:pPr>
      <w:tabs>
        <w:tab w:val="clear" w:pos="720"/>
        <w:tab w:val="center" w:pos="4680" w:leader="none"/>
        <w:tab w:val="right" w:pos="9360" w:leader="none"/>
      </w:tabs>
      <w:spacing w:lineRule="auto" w:line="240" w:before="0" w:after="0"/>
    </w:pPr>
    <w:rPr/>
  </w:style>
  <w:style w:type="paragraph" w:styleId="NoSpacing">
    <w:name w:val="No Spacing"/>
    <w:uiPriority w:val="1"/>
    <w:qFormat/>
    <w:rsid w:val="00fc693f"/>
    <w:pPr>
      <w:widowControl/>
      <w:bidi w:val="0"/>
      <w:spacing w:lineRule="auto" w:line="240" w:before="0" w:after="0"/>
      <w:jc w:val="left"/>
    </w:pPr>
    <w:rPr>
      <w:rFonts w:ascii="Cambria" w:hAnsi="Cambria" w:eastAsia="ＭＳ 明朝" w:cs="" w:asciiTheme="minorHAnsi" w:cstheme="minorBidi" w:eastAsiaTheme="minorEastAsia" w:hAnsiTheme="minorHAnsi"/>
      <w:color w:val="auto"/>
      <w:kern w:val="0"/>
      <w:sz w:val="22"/>
      <w:szCs w:val="22"/>
      <w:lang w:val="en-US" w:eastAsia="en-US" w:bidi="ar-SA"/>
    </w:rPr>
  </w:style>
  <w:style w:type="paragraph" w:styleId="Title">
    <w:name w:val="Title"/>
    <w:basedOn w:val="Normal"/>
    <w:next w:val="Normal"/>
    <w:link w:val="TitleChar"/>
    <w:uiPriority w:val="10"/>
    <w:qFormat/>
    <w:rsid w:val="00fc693f"/>
    <w:pPr>
      <w:pBdr>
        <w:bottom w:val="single" w:sz="8" w:space="4" w:color="4F81BD" w:themeColor="accent1"/>
      </w:pBdr>
      <w:spacing w:lineRule="auto" w:line="240" w:before="0" w:after="300"/>
      <w:contextualSpacing/>
    </w:pPr>
    <w:rPr>
      <w:rFonts w:ascii="Calibri" w:hAnsi="Calibri" w:eastAsia="ＭＳ ゴシック" w:cs="" w:asciiTheme="majorHAnsi" w:cstheme="majorBidi" w:eastAsiaTheme="majorEastAsia" w:hAnsiTheme="majorHAnsi"/>
      <w:color w:themeColor="text2" w:themeShade="bf" w:val="17365D"/>
      <w:spacing w:val="5"/>
      <w:kern w:val="2"/>
      <w:sz w:val="52"/>
      <w:szCs w:val="52"/>
    </w:rPr>
  </w:style>
  <w:style w:type="paragraph" w:styleId="Subtitle">
    <w:name w:val="Subtitle"/>
    <w:basedOn w:val="Normal"/>
    <w:next w:val="Normal"/>
    <w:link w:val="SubtitleChar"/>
    <w:uiPriority w:val="11"/>
    <w:qFormat/>
    <w:rsid w:val="00fc693f"/>
    <w:pPr/>
    <w:rPr>
      <w:rFonts w:ascii="Calibri" w:hAnsi="Calibri" w:eastAsia="ＭＳ ゴシック" w:cs="" w:asciiTheme="majorHAnsi" w:cstheme="majorBidi" w:eastAsiaTheme="majorEastAsia" w:hAnsiTheme="majorHAnsi"/>
      <w:i/>
      <w:iCs/>
      <w:color w:themeColor="accent1" w:val="4F81BD"/>
      <w:spacing w:val="15"/>
      <w:sz w:val="24"/>
      <w:szCs w:val="24"/>
    </w:rPr>
  </w:style>
  <w:style w:type="paragraph" w:styleId="ListParagraph">
    <w:name w:val="List Paragraph"/>
    <w:basedOn w:val="Normal"/>
    <w:uiPriority w:val="34"/>
    <w:qFormat/>
    <w:rsid w:val="00fc693f"/>
    <w:pPr>
      <w:spacing w:before="0" w:after="200"/>
      <w:ind w:left="720"/>
      <w:contextualSpacing/>
    </w:pPr>
    <w:rPr/>
  </w:style>
  <w:style w:type="paragraph" w:styleId="BodyText2">
    <w:name w:val="Body Text 2"/>
    <w:basedOn w:val="Normal"/>
    <w:link w:val="BodyText2Char"/>
    <w:uiPriority w:val="99"/>
    <w:unhideWhenUsed/>
    <w:qFormat/>
    <w:rsid w:val="00aa1d8d"/>
    <w:pPr>
      <w:spacing w:lineRule="auto" w:line="480" w:before="0" w:after="120"/>
    </w:pPr>
    <w:rPr/>
  </w:style>
  <w:style w:type="paragraph" w:styleId="BodyText3">
    <w:name w:val="Body Text 3"/>
    <w:basedOn w:val="Normal"/>
    <w:link w:val="BodyText3Char"/>
    <w:uiPriority w:val="99"/>
    <w:unhideWhenUsed/>
    <w:qFormat/>
    <w:rsid w:val="00aa1d8d"/>
    <w:pPr>
      <w:spacing w:before="0" w:after="120"/>
    </w:pPr>
    <w:rPr>
      <w:sz w:val="16"/>
      <w:szCs w:val="16"/>
    </w:rPr>
  </w:style>
  <w:style w:type="paragraph" w:styleId="List2">
    <w:name w:val="List 2"/>
    <w:basedOn w:val="Normal"/>
    <w:uiPriority w:val="99"/>
    <w:unhideWhenUsed/>
    <w:qFormat/>
    <w:rsid w:val="00326f90"/>
    <w:pPr>
      <w:spacing w:before="0" w:after="200"/>
      <w:ind w:hanging="360" w:left="720"/>
      <w:contextualSpacing/>
    </w:pPr>
    <w:rPr/>
  </w:style>
  <w:style w:type="paragraph" w:styleId="List3">
    <w:name w:val="List 3"/>
    <w:basedOn w:val="Normal"/>
    <w:uiPriority w:val="99"/>
    <w:unhideWhenUsed/>
    <w:qFormat/>
    <w:rsid w:val="00326f90"/>
    <w:pPr>
      <w:spacing w:before="0" w:after="200"/>
      <w:ind w:hanging="360" w:left="1080"/>
      <w:contextualSpacing/>
    </w:pPr>
    <w:rPr/>
  </w:style>
  <w:style w:type="paragraph" w:styleId="ListBullet">
    <w:name w:val="List Bullet"/>
    <w:basedOn w:val="Normal"/>
    <w:uiPriority w:val="99"/>
    <w:unhideWhenUsed/>
    <w:rsid w:val="00326f90"/>
    <w:pPr>
      <w:numPr>
        <w:ilvl w:val="0"/>
        <w:numId w:val="1"/>
      </w:numPr>
      <w:spacing w:before="0" w:after="200"/>
      <w:contextualSpacing/>
    </w:pPr>
    <w:rPr/>
  </w:style>
  <w:style w:type="paragraph" w:styleId="ListBullet2">
    <w:name w:val="List Bullet 2"/>
    <w:basedOn w:val="Normal"/>
    <w:uiPriority w:val="99"/>
    <w:unhideWhenUsed/>
    <w:rsid w:val="00326f90"/>
    <w:pPr>
      <w:numPr>
        <w:ilvl w:val="0"/>
        <w:numId w:val="2"/>
      </w:numPr>
      <w:spacing w:before="0" w:after="200"/>
      <w:contextualSpacing/>
    </w:pPr>
    <w:rPr/>
  </w:style>
  <w:style w:type="paragraph" w:styleId="ListBullet3">
    <w:name w:val="List Bullet 3"/>
    <w:basedOn w:val="Normal"/>
    <w:uiPriority w:val="99"/>
    <w:unhideWhenUsed/>
    <w:rsid w:val="00326f90"/>
    <w:pPr>
      <w:numPr>
        <w:ilvl w:val="0"/>
        <w:numId w:val="3"/>
      </w:numPr>
      <w:spacing w:before="0" w:after="200"/>
      <w:contextualSpacing/>
    </w:pPr>
    <w:rPr/>
  </w:style>
  <w:style w:type="paragraph" w:styleId="ListNumber">
    <w:name w:val="List Number"/>
    <w:basedOn w:val="Normal"/>
    <w:uiPriority w:val="99"/>
    <w:unhideWhenUsed/>
    <w:rsid w:val="00326f90"/>
    <w:pPr>
      <w:numPr>
        <w:ilvl w:val="0"/>
        <w:numId w:val="4"/>
      </w:numPr>
      <w:spacing w:before="0" w:after="200"/>
      <w:contextualSpacing/>
    </w:pPr>
    <w:rPr/>
  </w:style>
  <w:style w:type="paragraph" w:styleId="ListNumber2">
    <w:name w:val="List Number 2"/>
    <w:basedOn w:val="Normal"/>
    <w:uiPriority w:val="99"/>
    <w:unhideWhenUsed/>
    <w:rsid w:val="0029639d"/>
    <w:pPr>
      <w:numPr>
        <w:ilvl w:val="0"/>
        <w:numId w:val="5"/>
      </w:numPr>
      <w:spacing w:before="0" w:after="200"/>
      <w:contextualSpacing/>
    </w:pPr>
    <w:rPr/>
  </w:style>
  <w:style w:type="paragraph" w:styleId="ListNumber3">
    <w:name w:val="List Number 3"/>
    <w:basedOn w:val="Normal"/>
    <w:uiPriority w:val="99"/>
    <w:unhideWhenUsed/>
    <w:rsid w:val="0029639d"/>
    <w:pPr>
      <w:numPr>
        <w:ilvl w:val="0"/>
        <w:numId w:val="6"/>
      </w:numPr>
      <w:spacing w:before="0" w:after="200"/>
      <w:contextualSpacing/>
    </w:pPr>
    <w:rPr/>
  </w:style>
  <w:style w:type="paragraph" w:styleId="ListContinue">
    <w:name w:val="List Continue"/>
    <w:basedOn w:val="Normal"/>
    <w:uiPriority w:val="99"/>
    <w:unhideWhenUsed/>
    <w:rsid w:val="0029639d"/>
    <w:pPr>
      <w:spacing w:before="0" w:after="120"/>
      <w:ind w:left="360"/>
      <w:contextualSpacing/>
    </w:pPr>
    <w:rPr/>
  </w:style>
  <w:style w:type="paragraph" w:styleId="ListContinue2">
    <w:name w:val="List Continue 2"/>
    <w:basedOn w:val="Normal"/>
    <w:uiPriority w:val="99"/>
    <w:unhideWhenUsed/>
    <w:rsid w:val="0029639d"/>
    <w:pPr>
      <w:spacing w:before="0" w:after="120"/>
      <w:ind w:left="720"/>
      <w:contextualSpacing/>
    </w:pPr>
    <w:rPr/>
  </w:style>
  <w:style w:type="paragraph" w:styleId="ListContinue3">
    <w:name w:val="List Continue 3"/>
    <w:basedOn w:val="Normal"/>
    <w:uiPriority w:val="99"/>
    <w:unhideWhenUsed/>
    <w:rsid w:val="0029639d"/>
    <w:pPr>
      <w:spacing w:before="0" w:after="120"/>
      <w:ind w:left="1080"/>
      <w:contextualSpacing/>
    </w:pPr>
    <w:rPr/>
  </w:style>
  <w:style w:type="paragraph" w:styleId="macro">
    <w:name w:val="macro"/>
    <w:link w:val="MacroTextChar"/>
    <w:uiPriority w:val="99"/>
    <w:unhideWhenUsed/>
    <w:qFormat/>
    <w:rsid w:val="0029639d"/>
    <w:pPr>
      <w:widowControl/>
      <w:tabs>
        <w:tab w:val="clear" w:pos="720"/>
        <w:tab w:val="left" w:pos="576" w:leader="none"/>
        <w:tab w:val="left" w:pos="1152" w:leader="none"/>
        <w:tab w:val="left" w:pos="1728" w:leader="none"/>
        <w:tab w:val="left" w:pos="2304" w:leader="none"/>
        <w:tab w:val="left" w:pos="2880" w:leader="none"/>
        <w:tab w:val="left" w:pos="3456" w:leader="none"/>
        <w:tab w:val="left" w:pos="4032" w:leader="none"/>
      </w:tabs>
      <w:bidi w:val="0"/>
      <w:spacing w:lineRule="auto" w:line="276" w:before="0" w:after="200"/>
      <w:jc w:val="left"/>
    </w:pPr>
    <w:rPr>
      <w:rFonts w:ascii="Courier" w:hAnsi="Courier" w:eastAsia="ＭＳ 明朝" w:cs="" w:cstheme="minorBidi" w:eastAsiaTheme="minorEastAsia"/>
      <w:color w:val="auto"/>
      <w:kern w:val="0"/>
      <w:sz w:val="20"/>
      <w:szCs w:val="20"/>
      <w:lang w:val="en-US" w:eastAsia="en-US" w:bidi="ar-SA"/>
    </w:rPr>
  </w:style>
  <w:style w:type="paragraph" w:styleId="Quote">
    <w:name w:val="Quote"/>
    <w:basedOn w:val="Normal"/>
    <w:next w:val="Normal"/>
    <w:link w:val="QuoteChar"/>
    <w:uiPriority w:val="29"/>
    <w:qFormat/>
    <w:rsid w:val="00fc693f"/>
    <w:pPr/>
    <w:rPr>
      <w:i/>
      <w:iCs/>
      <w:color w:themeColor="text1" w:val="000000"/>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themeColor="accent1" w:val="4F81BD"/>
    </w:rPr>
  </w:style>
  <w:style w:type="paragraph" w:styleId="IndexHeading">
    <w:name w:val="Index Heading"/>
    <w:basedOn w:val="Heading"/>
    <w:pPr/>
    <w:rPr/>
  </w:style>
  <w:style w:type="paragraph" w:styleId="TOCHeading">
    <w:name w:val="TOC Heading"/>
    <w:basedOn w:val="Heading1"/>
    <w:next w:val="Normal"/>
    <w:uiPriority w:val="39"/>
    <w:semiHidden/>
    <w:unhideWhenUsed/>
    <w:qFormat/>
    <w:rsid w:val="00fc693f"/>
    <w:pPr>
      <w:outlineLvl w:val="9"/>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themeColor="text1" w:themeShade="bf"/>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themeColor="accent1" w:themeShade="bf"/>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themeColor="accent2" w:themeShade="bf"/>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themeColor="accent3" w:themeShade="bf"/>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themeColor="accent4" w:themeShade="bf"/>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themeColor="accent5" w:themeShade="bf"/>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themeColor="accent6" w:themeShade="bf"/>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Pr/>
    </w:tblStylePr>
    <w:tblStylePr w:type="lastCol">
      <w:rPr>
        <w:b/>
        <w:bCs/>
      </w:rPr>
      <w:tbl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Pr/>
    </w:tblStylePr>
    <w:tblStylePr w:type="lastCol">
      <w:rPr>
        <w:b/>
        <w:bCs/>
      </w:rPr>
      <w:tbl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Pr/>
    </w:tblStylePr>
    <w:tblStylePr w:type="lastCol">
      <w:rPr>
        <w:b/>
        <w:bCs/>
      </w:rPr>
      <w:tbl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Pr/>
    </w:tblStylePr>
    <w:tblStylePr w:type="lastCol">
      <w:rPr>
        <w:b/>
        <w:bCs/>
      </w:rPr>
      <w:tbl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Pr/>
    </w:tblStylePr>
    <w:tblStylePr w:type="lastCol">
      <w:rPr>
        <w:b/>
        <w:bCs/>
      </w:rPr>
      <w:tbl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Pr/>
    </w:tblStylePr>
    <w:tblStylePr w:type="lastCol">
      <w:rPr>
        <w:b/>
        <w:bCs/>
      </w:rPr>
      <w:tbl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Pr/>
    </w:tblStylePr>
    <w:tblStylePr w:type="lastCol">
      <w:rPr>
        <w:b/>
        <w:bCs/>
      </w:rPr>
      <w:tbl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404040" w:themeColor="text1" w:sz="8" w:space="0"/>
          <w:left w:val="single" w:color="404040" w:themeColor="text1" w:sz="8" w:space="0"/>
          <w:bottom w:val="single" w:color="404040" w:themeColor="text1" w:sz="8" w:space="0"/>
          <w:right w:val="single" w:color="404040" w:themeColor="text1"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sz="6" w:space="0"/>
          <w:left w:val="single" w:color="404040" w:themeColor="text1" w:sz="8" w:space="0"/>
          <w:bottom w:val="single" w:color="404040" w:themeColor="text1" w:sz="8" w:space="0"/>
          <w:right w:val="single" w:color="404040" w:themeColor="text1" w:sz="8" w:space="0"/>
          <w:insideH w:val="nil"/>
          <w:insideV w:val="nil"/>
        </w:tcBorders>
      </w:tcPr>
    </w:tblStylePr>
    <w:tblStylePr w:type="firstCol">
      <w:rPr>
        <w:b/>
        <w:bCs/>
      </w:rPr>
      <w:tblPr/>
    </w:tblStylePr>
    <w:tblStylePr w:type="lastCol">
      <w:rPr>
        <w:b/>
        <w:bCs/>
      </w:rPr>
      <w:tbl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BA0CD" w:themeColor="accent1" w:sz="8" w:space="0"/>
          <w:left w:val="single" w:color="7BA0CD" w:themeColor="accent1" w:sz="8" w:space="0"/>
          <w:bottom w:val="single" w:color="7BA0CD" w:themeColor="accent1" w:sz="8" w:space="0"/>
          <w:right w:val="single" w:color="7BA0CD" w:themeColor="accent1"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sz="6" w:space="0"/>
          <w:left w:val="single" w:color="7BA0CD" w:themeColor="accent1" w:sz="8" w:space="0"/>
          <w:bottom w:val="single" w:color="7BA0CD" w:themeColor="accent1" w:sz="8" w:space="0"/>
          <w:right w:val="single" w:color="7BA0CD"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CF7B79" w:themeColor="accent2" w:sz="8" w:space="0"/>
          <w:left w:val="single" w:color="CF7B79" w:themeColor="accent2" w:sz="8" w:space="0"/>
          <w:bottom w:val="single" w:color="CF7B79" w:themeColor="accent2" w:sz="8" w:space="0"/>
          <w:right w:val="single" w:color="CF7B79" w:themeColor="accent2"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sz="6" w:space="0"/>
          <w:left w:val="single" w:color="CF7B79" w:themeColor="accent2" w:sz="8" w:space="0"/>
          <w:bottom w:val="single" w:color="CF7B79" w:themeColor="accent2" w:sz="8" w:space="0"/>
          <w:right w:val="single" w:color="CF7B79" w:themeColor="accent2" w:sz="8" w:space="0"/>
          <w:insideH w:val="nil"/>
          <w:insideV w:val="nil"/>
        </w:tcBorders>
      </w:tcPr>
    </w:tblStylePr>
    <w:tblStylePr w:type="firstCol">
      <w:rPr>
        <w:b/>
        <w:bCs/>
      </w:rPr>
      <w:tblPr/>
    </w:tblStylePr>
    <w:tblStylePr w:type="lastCol">
      <w:rPr>
        <w:b/>
        <w:bCs/>
      </w:rPr>
      <w:tbl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B3CC82" w:themeColor="accent3" w:sz="8" w:space="0"/>
          <w:left w:val="single" w:color="B3CC82" w:themeColor="accent3" w:sz="8" w:space="0"/>
          <w:bottom w:val="single" w:color="B3CC82" w:themeColor="accent3" w:sz="8" w:space="0"/>
          <w:right w:val="single" w:color="B3CC82" w:themeColor="accent3"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sz="6" w:space="0"/>
          <w:left w:val="single" w:color="B3CC82" w:themeColor="accent3" w:sz="8" w:space="0"/>
          <w:bottom w:val="single" w:color="B3CC82" w:themeColor="accent3" w:sz="8" w:space="0"/>
          <w:right w:val="single" w:color="B3CC82" w:themeColor="accent3" w:sz="8" w:space="0"/>
          <w:insideH w:val="nil"/>
          <w:insideV w:val="nil"/>
        </w:tcBorders>
      </w:tcPr>
    </w:tblStylePr>
    <w:tblStylePr w:type="firstCol">
      <w:rPr>
        <w:b/>
        <w:bCs/>
      </w:rPr>
      <w:tblPr/>
    </w:tblStylePr>
    <w:tblStylePr w:type="lastCol">
      <w:rPr>
        <w:b/>
        <w:bCs/>
      </w:rPr>
      <w:tbl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9F8AB9" w:themeColor="accent4" w:sz="8" w:space="0"/>
          <w:left w:val="single" w:color="9F8AB9" w:themeColor="accent4" w:sz="8" w:space="0"/>
          <w:bottom w:val="single" w:color="9F8AB9" w:themeColor="accent4" w:sz="8" w:space="0"/>
          <w:right w:val="single" w:color="9F8AB9" w:themeColor="accent4"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sz="6" w:space="0"/>
          <w:left w:val="single" w:color="9F8AB9" w:themeColor="accent4" w:sz="8" w:space="0"/>
          <w:bottom w:val="single" w:color="9F8AB9" w:themeColor="accent4" w:sz="8" w:space="0"/>
          <w:right w:val="single" w:color="9F8AB9" w:themeColor="accent4" w:sz="8" w:space="0"/>
          <w:insideH w:val="nil"/>
          <w:insideV w:val="nil"/>
        </w:tcBorders>
      </w:tcPr>
    </w:tblStylePr>
    <w:tblStylePr w:type="firstCol">
      <w:rPr>
        <w:b/>
        <w:bCs/>
      </w:rPr>
      <w:tblPr/>
    </w:tblStylePr>
    <w:tblStylePr w:type="lastCol">
      <w:rPr>
        <w:b/>
        <w:bCs/>
      </w:rPr>
      <w:tbl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78C0D4" w:themeColor="accent5" w:sz="8" w:space="0"/>
          <w:left w:val="single" w:color="78C0D4" w:themeColor="accent5" w:sz="8" w:space="0"/>
          <w:bottom w:val="single" w:color="78C0D4" w:themeColor="accent5" w:sz="8" w:space="0"/>
          <w:right w:val="single" w:color="78C0D4" w:themeColor="accent5"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sz="6" w:space="0"/>
          <w:left w:val="single" w:color="78C0D4" w:themeColor="accent5" w:sz="8" w:space="0"/>
          <w:bottom w:val="single" w:color="78C0D4" w:themeColor="accent5" w:sz="8" w:space="0"/>
          <w:right w:val="single" w:color="78C0D4" w:themeColor="accent5" w:sz="8" w:space="0"/>
          <w:insideH w:val="nil"/>
          <w:insideV w:val="nil"/>
        </w:tcBorders>
      </w:tcPr>
    </w:tblStylePr>
    <w:tblStylePr w:type="firstCol">
      <w:rPr>
        <w:b/>
        <w:bCs/>
      </w:rPr>
      <w:tblPr/>
    </w:tblStylePr>
    <w:tblStylePr w:type="lastCol">
      <w:rPr>
        <w:b/>
        <w:bCs/>
      </w:rPr>
      <w:tbl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F9B074" w:themeColor="accent6" w:sz="8" w:space="0"/>
          <w:left w:val="single" w:color="F9B074" w:themeColor="accent6" w:sz="8" w:space="0"/>
          <w:bottom w:val="single" w:color="F9B074" w:themeColor="accent6" w:sz="8" w:space="0"/>
          <w:right w:val="single" w:color="F9B074" w:themeColor="accent6"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sz="6" w:space="0"/>
          <w:left w:val="single" w:color="F9B074" w:themeColor="accent6" w:sz="8" w:space="0"/>
          <w:bottom w:val="single" w:color="F9B074" w:themeColor="accent6" w:sz="8" w:space="0"/>
          <w:right w:val="single" w:color="F9B074" w:themeColor="accent6" w:sz="8" w:space="0"/>
          <w:insideH w:val="nil"/>
          <w:insideV w:val="nil"/>
        </w:tcBorders>
      </w:tcPr>
    </w:tblStylePr>
    <w:tblStylePr w:type="firstCol">
      <w:rPr>
        <w:b/>
        <w:bCs/>
      </w:rPr>
      <w:tblPr/>
    </w:tblStylePr>
    <w:tblStylePr w:type="lastCol">
      <w:rPr>
        <w:b/>
        <w:bCs/>
      </w:rPr>
      <w:tbl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themeColor="text1"/>
    </w:rPr>
    <w:tblPr>
      <w:tblStyleRowBandSize w:val="1"/>
      <w:tblStyleColBandSize w:val="1"/>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themeColor="text2"/>
      </w:rPr>
      <w:tblPr/>
      <w:tcPr>
        <w:tcBorders>
          <w:top w:val="single" w:color="000000" w:themeColor="text1" w:sz="8" w:space="0"/>
          <w:bottom w:val="single" w:color="000000" w:themeColor="text1" w:sz="8" w:space="0"/>
        </w:tcBorders>
      </w:tcPr>
    </w:tblStylePr>
    <w:tblStylePr w:type="firstCol">
      <w:rPr>
        <w:b/>
        <w:bCs/>
      </w:rPr>
      <w:tbl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themeColor="text1"/>
    </w:rPr>
    <w:tblPr>
      <w:tblStyleRowBandSize w:val="1"/>
      <w:tblStyleColBandSize w:val="1"/>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themeColor="text2"/>
      </w:rPr>
      <w:tblPr/>
      <w:tcPr>
        <w:tcBorders>
          <w:top w:val="single" w:color="4F81BD" w:themeColor="accent1" w:sz="8" w:space="0"/>
          <w:bottom w:val="single" w:color="4F81BD" w:themeColor="accent1" w:sz="8" w:space="0"/>
        </w:tcBorders>
      </w:tcPr>
    </w:tblStylePr>
    <w:tblStylePr w:type="firstCol">
      <w:rPr>
        <w:b/>
        <w:bCs/>
      </w:rPr>
      <w:tbl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themeColor="text1"/>
    </w:rPr>
    <w:tblPr>
      <w:tblStyleRowBandSize w:val="1"/>
      <w:tblStyleColBandSize w:val="1"/>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themeColor="text2"/>
      </w:rPr>
      <w:tblPr/>
      <w:tcPr>
        <w:tcBorders>
          <w:top w:val="single" w:color="C0504D" w:themeColor="accent2" w:sz="8" w:space="0"/>
          <w:bottom w:val="single" w:color="C0504D" w:themeColor="accent2" w:sz="8" w:space="0"/>
        </w:tcBorders>
      </w:tcPr>
    </w:tblStylePr>
    <w:tblStylePr w:type="firstCol">
      <w:rPr>
        <w:b/>
        <w:bCs/>
      </w:rPr>
      <w:tbl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themeColor="text1"/>
    </w:rPr>
    <w:tblPr>
      <w:tblStyleRowBandSize w:val="1"/>
      <w:tblStyleColBandSize w:val="1"/>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themeColor="text2"/>
      </w:rPr>
      <w:tblPr/>
      <w:tcPr>
        <w:tcBorders>
          <w:top w:val="single" w:color="9BBB59" w:themeColor="accent3" w:sz="8" w:space="0"/>
          <w:bottom w:val="single" w:color="9BBB59" w:themeColor="accent3" w:sz="8" w:space="0"/>
        </w:tcBorders>
      </w:tcPr>
    </w:tblStylePr>
    <w:tblStylePr w:type="firstCol">
      <w:rPr>
        <w:b/>
        <w:bCs/>
      </w:rPr>
      <w:tbl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themeColor="text1"/>
    </w:rPr>
    <w:tblPr>
      <w:tblStyleRowBandSize w:val="1"/>
      <w:tblStyleColBandSize w:val="1"/>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themeColor="text2"/>
      </w:rPr>
      <w:tblPr/>
      <w:tcPr>
        <w:tcBorders>
          <w:top w:val="single" w:color="8064A2" w:themeColor="accent4" w:sz="8" w:space="0"/>
          <w:bottom w:val="single" w:color="8064A2" w:themeColor="accent4" w:sz="8" w:space="0"/>
        </w:tcBorders>
      </w:tcPr>
    </w:tblStylePr>
    <w:tblStylePr w:type="firstCol">
      <w:rPr>
        <w:b/>
        <w:bCs/>
      </w:rPr>
      <w:tbl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themeColor="text1"/>
    </w:rPr>
    <w:tblPr>
      <w:tblStyleRowBandSize w:val="1"/>
      <w:tblStyleColBandSize w:val="1"/>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themeColor="text2"/>
      </w:rPr>
      <w:tblPr/>
      <w:tcPr>
        <w:tcBorders>
          <w:top w:val="single" w:color="4BACC6" w:themeColor="accent5" w:sz="8" w:space="0"/>
          <w:bottom w:val="single" w:color="4BACC6" w:themeColor="accent5" w:sz="8" w:space="0"/>
        </w:tcBorders>
      </w:tcPr>
    </w:tblStylePr>
    <w:tblStylePr w:type="firstCol">
      <w:rPr>
        <w:b/>
        <w:bCs/>
      </w:rPr>
      <w:tbl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themeColor="text1"/>
    </w:rPr>
    <w:tblPr>
      <w:tblStyleRowBandSize w:val="1"/>
      <w:tblStyleColBandSize w:val="1"/>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themeColor="text2"/>
      </w:rPr>
      <w:tblPr/>
      <w:tcPr>
        <w:tcBorders>
          <w:top w:val="single" w:color="F79646" w:themeColor="accent6" w:sz="8" w:space="0"/>
          <w:bottom w:val="single" w:color="F79646" w:themeColor="accent6" w:sz="8" w:space="0"/>
        </w:tcBorders>
      </w:tcPr>
    </w:tblStylePr>
    <w:tblStylePr w:type="firstCol">
      <w:rPr>
        <w:b/>
        <w:bCs/>
      </w:rPr>
      <w:tbl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CellMar>
        <w:top w:w="0" w:type="dxa"/>
        <w:left w:w="108" w:type="dxa"/>
        <w:bottom w:w="0" w:type="dxa"/>
        <w:right w:w="108" w:type="dxa"/>
      </w:tblCellMar>
    </w:tblPr>
    <w:tcPr>
      <w:shd w:val="clear" w:color="auto" w:fill="C0C0C0" w:themeFill="text1" w:themeFillTint="3f"/>
    </w:tcPr>
    <w:tblStylePr w:type="firstRow">
      <w:rPr>
        <w:b/>
        <w:bCs/>
      </w:rPr>
      <w:tblPr/>
    </w:tblStylePr>
    <w:tblStylePr w:type="lastRow">
      <w:rPr>
        <w:b/>
        <w:bCs/>
      </w:rPr>
      <w:tblPr/>
      <w:tcPr>
        <w:tcBorders>
          <w:top w:val="single" w:color="404040" w:themeColor="text1" w:sz="18" w:space="0"/>
        </w:tcBorders>
      </w:tcPr>
    </w:tblStylePr>
    <w:tblStylePr w:type="firstCol">
      <w:rPr>
        <w:b/>
        <w:bCs/>
      </w:rPr>
      <w:tblPr/>
    </w:tblStylePr>
    <w:tblStylePr w:type="lastCol">
      <w:rPr>
        <w:b/>
        <w:bCs/>
      </w:rPr>
      <w:tbl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Pr/>
    </w:tblStylePr>
    <w:tblStylePr w:type="lastRow">
      <w:rPr>
        <w:b/>
        <w:bCs/>
      </w:rPr>
      <w:tblPr/>
      <w:tcPr>
        <w:tcBorders>
          <w:top w:val="single" w:color="7BA0CD" w:themeColor="accent1" w:sz="18" w:space="0"/>
        </w:tcBorders>
      </w:tcPr>
    </w:tblStylePr>
    <w:tblStylePr w:type="firstCol">
      <w:rPr>
        <w:b/>
        <w:bCs/>
      </w:rPr>
      <w:tblPr/>
    </w:tblStylePr>
    <w:tblStylePr w:type="lastCol">
      <w:rPr>
        <w:b/>
        <w:bCs/>
      </w:rPr>
      <w:tbl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2" w:themeFill="accent2" w:themeFillTint="3f"/>
    </w:tcPr>
    <w:tblStylePr w:type="firstRow">
      <w:rPr>
        <w:b/>
        <w:bCs/>
      </w:rPr>
      <w:tblPr/>
    </w:tblStylePr>
    <w:tblStylePr w:type="lastRow">
      <w:rPr>
        <w:b/>
        <w:bCs/>
      </w:rPr>
      <w:tblPr/>
      <w:tcPr>
        <w:tcBorders>
          <w:top w:val="single" w:color="CF7B79" w:themeColor="accent2" w:sz="18" w:space="0"/>
        </w:tcBorders>
      </w:tcPr>
    </w:tblStylePr>
    <w:tblStylePr w:type="firstCol">
      <w:rPr>
        <w:b/>
        <w:bCs/>
      </w:rPr>
      <w:tblPr/>
    </w:tblStylePr>
    <w:tblStylePr w:type="lastCol">
      <w:rPr>
        <w:b/>
        <w:bCs/>
      </w:rPr>
      <w:tbl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Pr/>
    </w:tblStylePr>
    <w:tblStylePr w:type="lastRow">
      <w:rPr>
        <w:b/>
        <w:bCs/>
      </w:rPr>
      <w:tblPr/>
      <w:tcPr>
        <w:tcBorders>
          <w:top w:val="single" w:color="B3CC82" w:themeColor="accent3" w:sz="18" w:space="0"/>
        </w:tcBorders>
      </w:tcPr>
    </w:tblStylePr>
    <w:tblStylePr w:type="firstCol">
      <w:rPr>
        <w:b/>
        <w:bCs/>
      </w:rPr>
      <w:tblPr/>
    </w:tblStylePr>
    <w:tblStylePr w:type="lastCol">
      <w:rPr>
        <w:b/>
        <w:bCs/>
      </w:rPr>
      <w:tbl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Pr/>
    </w:tblStylePr>
    <w:tblStylePr w:type="lastRow">
      <w:rPr>
        <w:b/>
        <w:bCs/>
      </w:rPr>
      <w:tblPr/>
      <w:tcPr>
        <w:tcBorders>
          <w:top w:val="single" w:color="9F8AB9" w:themeColor="accent4" w:sz="18" w:space="0"/>
        </w:tcBorders>
      </w:tcPr>
    </w:tblStylePr>
    <w:tblStylePr w:type="firstCol">
      <w:rPr>
        <w:b/>
        <w:bCs/>
      </w:rPr>
      <w:tblPr/>
    </w:tblStylePr>
    <w:tblStylePr w:type="lastCol">
      <w:rPr>
        <w:b/>
        <w:bCs/>
      </w:rPr>
      <w:tbl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1" w:themeFill="accent5" w:themeFillTint="3f"/>
    </w:tcPr>
    <w:tblStylePr w:type="firstRow">
      <w:rPr>
        <w:b/>
        <w:bCs/>
      </w:rPr>
      <w:tblPr/>
    </w:tblStylePr>
    <w:tblStylePr w:type="lastRow">
      <w:rPr>
        <w:b/>
        <w:bCs/>
      </w:rPr>
      <w:tblPr/>
      <w:tcPr>
        <w:tcBorders>
          <w:top w:val="single" w:color="78C0D4" w:themeColor="accent5" w:sz="18" w:space="0"/>
        </w:tcBorders>
      </w:tcPr>
    </w:tblStylePr>
    <w:tblStylePr w:type="firstCol">
      <w:rPr>
        <w:b/>
        <w:bCs/>
      </w:rPr>
      <w:tblPr/>
    </w:tblStylePr>
    <w:tblStylePr w:type="lastCol">
      <w:rPr>
        <w:b/>
        <w:bCs/>
      </w:rPr>
      <w:tbl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4D0" w:themeFill="accent6" w:themeFillTint="3f"/>
    </w:tcPr>
    <w:tblStylePr w:type="firstRow">
      <w:rPr>
        <w:b/>
        <w:bCs/>
      </w:rPr>
      <w:tblPr/>
    </w:tblStylePr>
    <w:tblStylePr w:type="lastRow">
      <w:rPr>
        <w:b/>
        <w:bCs/>
      </w:rPr>
      <w:tblPr/>
      <w:tcPr>
        <w:tcBorders>
          <w:top w:val="single" w:color="F9B074" w:themeColor="accent6" w:sz="18" w:space="0"/>
        </w:tcBorders>
      </w:tcPr>
    </w:tblStylePr>
    <w:tblStylePr w:type="firstCol">
      <w:rPr>
        <w:b/>
        <w:bCs/>
      </w:rPr>
      <w:tblPr/>
    </w:tblStylePr>
    <w:tblStylePr w:type="lastCol">
      <w:rPr>
        <w:b/>
        <w:bCs/>
      </w:rPr>
      <w:tbl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C0C0C0" w:themeFill="text1" w:themeFillTint="3f"/>
    </w:tcPr>
    <w:tblStylePr w:type="firstRow">
      <w:rPr>
        <w:b/>
        <w:bCs/>
        <w:color w:themeColor="text1"/>
      </w:rPr>
      <w:tblPr/>
      <w:tcPr>
        <w:shd w:val="clear" w:color="auto" w:fill="E6E6E6" w:themeFill="tex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themeColor="text1"/>
      </w:rPr>
      <w:tblPr/>
      <w:tcPr>
        <w:shd w:val="clear" w:color="auto" w:fill="EDF2F8" w:themeFill="accent1"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2" w:themeFill="accent2" w:themeFillTint="3f"/>
    </w:tcPr>
    <w:tblStylePr w:type="firstRow">
      <w:rPr>
        <w:b/>
        <w:bCs/>
        <w:color w:themeColor="text1"/>
      </w:rPr>
      <w:tblPr/>
      <w:tcPr>
        <w:shd w:val="clear" w:color="auto" w:fill="F8EDED" w:themeFill="accent2"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themeColor="text1"/>
      </w:rPr>
      <w:tblPr/>
      <w:tcPr>
        <w:shd w:val="clear" w:color="auto" w:fill="F5F8EE" w:themeFill="accent3"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themeColor="text1"/>
      </w:rPr>
      <w:tblPr/>
      <w:tcPr>
        <w:shd w:val="clear" w:color="auto" w:fill="F2EFF6" w:themeFill="accent4"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1" w:themeFill="accent5" w:themeFillTint="3f"/>
    </w:tcPr>
    <w:tblStylePr w:type="firstRow">
      <w:rPr>
        <w:b/>
        <w:bCs/>
        <w:color w:themeColor="text1"/>
      </w:rPr>
      <w:tblPr/>
      <w:tcPr>
        <w:shd w:val="clear" w:color="auto" w:fill="EDF6F9" w:themeFill="accent5"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4D0" w:themeFill="accent6" w:themeFillTint="3f"/>
    </w:tcPr>
    <w:tblStylePr w:type="firstRow">
      <w:rPr>
        <w:b/>
        <w:bCs/>
        <w:color w:themeColor="text1"/>
      </w:rPr>
      <w:tblPr/>
      <w:tcPr>
        <w:shd w:val="clear" w:color="auto" w:fill="FEF4EC" w:themeFill="accent6" w:themeFillTint="19"/>
      </w:tcPr>
    </w:tblStylePr>
    <w:tblStylePr w:type="lastRow">
      <w:rPr>
        <w:b/>
        <w:bCs/>
        <w:color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C0C0C0" w:themeFill="tex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2" w:themeFill="accent2"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1" w:themeFill="accent5"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4D0" w:themeFill="accent6" w:themeFillTint="3f"/>
    </w:tcPr>
    <w:tblStylePr w:type="firstRow">
      <w:rPr>
        <w:b/>
        <w:bCs/>
        <w:i w:val="0"/>
        <w:color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color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color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color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themeColor="background1"/>
    </w:rPr>
    <w:tblPr>
      <w:tblStyleRowBandSize w:val="1"/>
      <w:tblStyleColBandSize w:val="1"/>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000000" w:themeFill="text1" w:themeFillShade="99"/>
      </w:tcPr>
    </w:tblStylePr>
    <w:tblStylePr w:type="firstCol">
      <w:rPr>
        <w:color w:themeColor="background1"/>
      </w:rPr>
      <w:tblPr/>
      <w:tcPr>
        <w:tcBorders>
          <w:top w:val="nil"/>
          <w:left w:val="nil"/>
          <w:bottom w:val="nil"/>
          <w:right w:val="nil"/>
          <w:insideH w:val="single" w:color="000000" w:themeColor="text1" w:sz="4" w:space="0"/>
          <w:insideV w:val="nil"/>
        </w:tcBorders>
        <w:shd w:val="clear" w:color="auto" w:fill="000000" w:themeFill="text1" w:themeFillShade="99"/>
      </w:tcPr>
    </w:tblStylePr>
    <w:tblStylePr w:type="lastCol">
      <w:rPr>
        <w:color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themeColor="text1"/>
      </w:rPr>
      <w:tblPr/>
    </w:tblStylePr>
    <w:tblStylePr w:type="nwCell">
      <w:rPr>
        <w:color w:themeColor="text1"/>
      </w:rPr>
      <w:tblPr/>
    </w:tblStylePr>
  </w:style>
  <w:style w:type="table" w:styleId="ColorfulShading-Accent1">
    <w:name w:val="Colorful Shading Accent 1"/>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C4C74" w:themeFill="accent1" w:themeFillShade="99"/>
      </w:tcPr>
    </w:tblStylePr>
    <w:tblStylePr w:type="firstCol">
      <w:rPr>
        <w:color w:themeColor="background1"/>
      </w:rPr>
      <w:tblPr/>
      <w:tcPr>
        <w:tcBorders>
          <w:top w:val="nil"/>
          <w:left w:val="nil"/>
          <w:bottom w:val="nil"/>
          <w:right w:val="nil"/>
          <w:insideH w:val="single" w:color="2C4C74" w:themeColor="accent1" w:sz="4" w:space="0"/>
          <w:insideV w:val="nil"/>
        </w:tcBorders>
        <w:shd w:val="clear" w:color="auto" w:fill="2C4C74" w:themeFill="accent1" w:themeFillShade="99"/>
      </w:tcPr>
    </w:tblStylePr>
    <w:tblStylePr w:type="lastCol">
      <w:rPr>
        <w:color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themeColor="text1"/>
      </w:rPr>
      <w:tblPr/>
    </w:tblStylePr>
    <w:tblStylePr w:type="nwCell">
      <w:rPr>
        <w:color w:themeColor="text1"/>
      </w:rPr>
      <w:tblPr/>
    </w:tblStylePr>
  </w:style>
  <w:style w:type="table" w:styleId="ColorfulShading-Accent2">
    <w:name w:val="Colorful Shading Accent 2"/>
    <w:basedOn w:val="TableNormal"/>
    <w:uiPriority w:val="71"/>
    <w:rsid w:val="00cb0664"/>
    <w:pPr>
      <w:spacing w:after="0" w:line="240" w:lineRule="auto"/>
    </w:pPr>
    <w:rPr>
      <w:color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772C2A" w:themeFill="accent2" w:themeFillShade="99"/>
      </w:tcPr>
    </w:tblStylePr>
    <w:tblStylePr w:type="firstCol">
      <w:rPr>
        <w:color w:themeColor="background1"/>
      </w:rPr>
      <w:tblPr/>
      <w:tcPr>
        <w:tcBorders>
          <w:top w:val="nil"/>
          <w:left w:val="nil"/>
          <w:bottom w:val="nil"/>
          <w:right w:val="nil"/>
          <w:insideH w:val="single" w:color="772C2A" w:themeColor="accent2" w:sz="4" w:space="0"/>
          <w:insideV w:val="nil"/>
        </w:tcBorders>
        <w:shd w:val="clear" w:color="auto" w:fill="772C2A" w:themeFill="accent2" w:themeFillShade="99"/>
      </w:tcPr>
    </w:tblStylePr>
    <w:tblStylePr w:type="lastCol">
      <w:rPr>
        <w:color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themeColor="text1"/>
      </w:rPr>
      <w:tblPr/>
    </w:tblStylePr>
    <w:tblStylePr w:type="nwCell">
      <w:rPr>
        <w:color w:themeColor="text1"/>
      </w:rPr>
      <w:tblPr/>
    </w:tblStylePr>
  </w:style>
  <w:style w:type="table" w:styleId="ColorfulShading-Accent3">
    <w:name w:val="Colorful Shading Accent 3"/>
    <w:basedOn w:val="TableNormal"/>
    <w:uiPriority w:val="71"/>
    <w:rsid w:val="00cb0664"/>
    <w:pPr>
      <w:spacing w:after="0" w:line="240" w:lineRule="auto"/>
    </w:pPr>
    <w:rPr>
      <w:color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5E7530" w:themeFill="accent3" w:themeFillShade="99"/>
      </w:tcPr>
    </w:tblStylePr>
    <w:tblStylePr w:type="firstCol">
      <w:rPr>
        <w:color w:themeColor="background1"/>
      </w:rPr>
      <w:tblPr/>
      <w:tcPr>
        <w:tcBorders>
          <w:top w:val="nil"/>
          <w:left w:val="nil"/>
          <w:bottom w:val="nil"/>
          <w:right w:val="nil"/>
          <w:insideH w:val="single" w:color="5E7530" w:themeColor="accent3" w:sz="4" w:space="0"/>
          <w:insideV w:val="nil"/>
        </w:tcBorders>
        <w:shd w:val="clear" w:color="auto" w:fill="5E7530" w:themeFill="accent3" w:themeFillShade="99"/>
      </w:tcPr>
    </w:tblStylePr>
    <w:tblStylePr w:type="lastCol">
      <w:rPr>
        <w:color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4C3B62" w:themeFill="accent4" w:themeFillShade="99"/>
      </w:tcPr>
    </w:tblStylePr>
    <w:tblStylePr w:type="firstCol">
      <w:rPr>
        <w:color w:themeColor="background1"/>
      </w:rPr>
      <w:tblPr/>
      <w:tcPr>
        <w:tcBorders>
          <w:top w:val="nil"/>
          <w:left w:val="nil"/>
          <w:bottom w:val="nil"/>
          <w:right w:val="nil"/>
          <w:insideH w:val="single" w:color="4C3B62" w:themeColor="accent4" w:sz="4" w:space="0"/>
          <w:insideV w:val="nil"/>
        </w:tcBorders>
        <w:shd w:val="clear" w:color="auto" w:fill="4C3B62" w:themeFill="accent4" w:themeFillShade="99"/>
      </w:tcPr>
    </w:tblStylePr>
    <w:tblStylePr w:type="lastCol">
      <w:rPr>
        <w:color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themeColor="text1"/>
      </w:rPr>
      <w:tblPr/>
    </w:tblStylePr>
    <w:tblStylePr w:type="nwCell">
      <w:rPr>
        <w:color w:themeColor="text1"/>
      </w:rPr>
      <w:tblPr/>
    </w:tblStylePr>
  </w:style>
  <w:style w:type="table" w:styleId="ColorfulShading-Accent5">
    <w:name w:val="Colorful Shading Accent 5"/>
    <w:basedOn w:val="TableNormal"/>
    <w:uiPriority w:val="71"/>
    <w:rsid w:val="00cb0664"/>
    <w:pPr>
      <w:spacing w:after="0" w:line="240" w:lineRule="auto"/>
    </w:pPr>
    <w:rPr>
      <w:color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276A7C" w:themeFill="accent5" w:themeFillShade="99"/>
      </w:tcPr>
    </w:tblStylePr>
    <w:tblStylePr w:type="firstCol">
      <w:rPr>
        <w:color w:themeColor="background1"/>
      </w:rPr>
      <w:tblPr/>
      <w:tcPr>
        <w:tcBorders>
          <w:top w:val="nil"/>
          <w:left w:val="nil"/>
          <w:bottom w:val="nil"/>
          <w:right w:val="nil"/>
          <w:insideH w:val="single" w:color="276A7C" w:themeColor="accent5" w:sz="4" w:space="0"/>
          <w:insideV w:val="nil"/>
        </w:tcBorders>
        <w:shd w:val="clear" w:color="auto" w:fill="276A7C" w:themeFill="accent5" w:themeFillShade="99"/>
      </w:tcPr>
    </w:tblStylePr>
    <w:tblStylePr w:type="lastCol">
      <w:rPr>
        <w:color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themeColor="text1"/>
      </w:rPr>
      <w:tblPr/>
    </w:tblStylePr>
    <w:tblStylePr w:type="nwCell">
      <w:rPr>
        <w:color w:themeColor="text1"/>
      </w:rPr>
      <w:tblPr/>
    </w:tblStylePr>
  </w:style>
  <w:style w:type="table" w:styleId="ColorfulShading-Accent6">
    <w:name w:val="Colorful Shading Accent 6"/>
    <w:basedOn w:val="TableNormal"/>
    <w:uiPriority w:val="71"/>
    <w:rsid w:val="00cb0664"/>
    <w:pPr>
      <w:spacing w:after="0" w:line="240" w:lineRule="auto"/>
    </w:pPr>
    <w:rPr>
      <w:color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themeColor="background1"/>
      </w:rPr>
      <w:tblPr/>
      <w:tcPr>
        <w:tcBorders>
          <w:top w:val="single" w:color="FFFFFF" w:themeColor="background1" w:sz="6" w:space="0"/>
        </w:tcBorders>
        <w:shd w:val="clear" w:color="auto" w:fill="B65608" w:themeFill="accent6" w:themeFillShade="99"/>
      </w:tcPr>
    </w:tblStylePr>
    <w:tblStylePr w:type="firstCol">
      <w:rPr>
        <w:color w:themeColor="background1"/>
      </w:rPr>
      <w:tblPr/>
      <w:tcPr>
        <w:tcBorders>
          <w:top w:val="nil"/>
          <w:left w:val="nil"/>
          <w:bottom w:val="nil"/>
          <w:right w:val="nil"/>
          <w:insideH w:val="single" w:color="B65608" w:themeColor="accent6" w:sz="4" w:space="0"/>
          <w:insideV w:val="nil"/>
        </w:tcBorders>
        <w:shd w:val="clear" w:color="auto" w:fill="B65608" w:themeFill="accent6" w:themeFillShade="99"/>
      </w:tcPr>
    </w:tblStylePr>
    <w:tblStylePr w:type="lastCol">
      <w:rPr>
        <w:color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themeColor="text1"/>
      </w:rPr>
      <w:tblPr/>
    </w:tblStylePr>
    <w:tblStylePr w:type="nwCell">
      <w:rPr>
        <w:color w:themeColor="text1"/>
      </w:rPr>
      <w:tblPr/>
    </w:tblStylePr>
  </w:style>
  <w:style w:type="table" w:styleId="ColorfulList">
    <w:name w:val="Colorful List"/>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6E6E6" w:themeFill="tex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2F8" w:themeFill="accent1"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8EDED" w:themeFill="accent2" w:themeFillTint="19"/>
    </w:tcPr>
    <w:tblStylePr w:type="firstRow">
      <w:rPr>
        <w:b/>
        <w:bCs/>
        <w:color w:themeColor="background1"/>
      </w:rPr>
      <w:tblPr/>
      <w:tcPr>
        <w:tcBorders>
          <w:bottom w:val="single" w:color="FFFFFF" w:themeColor="background1" w:sz="12" w:space="0"/>
        </w:tcBorders>
        <w:shd w:val="clear" w:color="auto" w:fill="9E3A38" w:themeFill="accent2" w:themeFillShade="cc"/>
      </w:tcPr>
    </w:tblStylePr>
    <w:tblStylePr w:type="lastRow">
      <w:rPr>
        <w:b/>
        <w:bCs/>
        <w:color w:themeColor="accent2"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5F8EE" w:themeFill="accent3" w:themeFillTint="19"/>
    </w:tcPr>
    <w:tblStylePr w:type="firstRow">
      <w:rPr>
        <w:b/>
        <w:bCs/>
        <w:color w:themeColor="background1"/>
      </w:rPr>
      <w:tblPr/>
      <w:tcPr>
        <w:tcBorders>
          <w:bottom w:val="single" w:color="FFFFFF" w:themeColor="background1" w:sz="12" w:space="0"/>
        </w:tcBorders>
        <w:shd w:val="clear" w:color="auto" w:fill="664E82" w:themeFill="accent4" w:themeFillShade="cc"/>
      </w:tcPr>
    </w:tblStylePr>
    <w:tblStylePr w:type="lastRow">
      <w:rPr>
        <w:b/>
        <w:bCs/>
        <w:color w:themeColor="accent4"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2EFF6" w:themeFill="accent4" w:themeFillTint="19"/>
    </w:tcPr>
    <w:tblStylePr w:type="firstRow">
      <w:rPr>
        <w:b/>
        <w:bCs/>
        <w:color w:themeColor="background1"/>
      </w:rPr>
      <w:tblPr/>
      <w:tcPr>
        <w:tcBorders>
          <w:bottom w:val="single" w:color="FFFFFF" w:themeColor="background1" w:sz="12" w:space="0"/>
        </w:tcBorders>
        <w:shd w:val="clear" w:color="auto" w:fill="7E9C40" w:themeFill="accent3" w:themeFillShade="cc"/>
      </w:tcPr>
    </w:tblStylePr>
    <w:tblStylePr w:type="lastRow">
      <w:rPr>
        <w:b/>
        <w:bCs/>
        <w:color w:themeColor="accent3"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EDF6F9" w:themeFill="accent5" w:themeFillTint="19"/>
    </w:tcPr>
    <w:tblStylePr w:type="firstRow">
      <w:rPr>
        <w:b/>
        <w:bCs/>
        <w:color w:themeColor="background1"/>
      </w:rPr>
      <w:tblPr/>
      <w:tcPr>
        <w:tcBorders>
          <w:bottom w:val="single" w:color="FFFFFF" w:themeColor="background1" w:sz="12" w:space="0"/>
        </w:tcBorders>
        <w:shd w:val="clear" w:color="auto" w:fill="F2730A" w:themeFill="accent6" w:themeFillShade="cc"/>
      </w:tcPr>
    </w:tblStylePr>
    <w:tblStylePr w:type="lastRow">
      <w:rPr>
        <w:b/>
        <w:bCs/>
        <w:color w:themeColor="accent6"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themeColor="text1"/>
    </w:rPr>
    <w:tblPr>
      <w:tblStyleRowBandSize w:val="1"/>
      <w:tblStyleColBandSize w:val="1"/>
      <w:tblCellMar>
        <w:top w:w="0" w:type="dxa"/>
        <w:left w:w="108" w:type="dxa"/>
        <w:bottom w:w="0" w:type="dxa"/>
        <w:right w:w="108" w:type="dxa"/>
      </w:tblCellMar>
    </w:tblPr>
    <w:tcPr>
      <w:shd w:val="clear" w:color="auto" w:fill="FEF4EC" w:themeFill="accent6" w:themeFillTint="19"/>
    </w:tcPr>
    <w:tblStylePr w:type="firstRow">
      <w:rPr>
        <w:b/>
        <w:bCs/>
        <w:color w:themeColor="background1"/>
      </w:rPr>
      <w:tblPr/>
      <w:tcPr>
        <w:tcBorders>
          <w:bottom w:val="single" w:color="FFFFFF" w:themeColor="background1" w:sz="12" w:space="0"/>
        </w:tcBorders>
        <w:shd w:val="clear" w:color="auto" w:fill="348DA5" w:themeFill="accent5" w:themeFillShade="cc"/>
      </w:tcPr>
    </w:tblStylePr>
    <w:tblStylePr w:type="lastRow">
      <w:rPr>
        <w:b/>
        <w:bCs/>
        <w:color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themeColor="text1"/>
      </w:rPr>
      <w:tblPr/>
      <w:tcPr>
        <w:shd w:val="clear" w:color="auto" w:fill="999999" w:themeFill="text1" w:themeFillTint="66"/>
      </w:tcPr>
    </w:tblStylePr>
    <w:tblStylePr w:type="firstCol">
      <w:rPr>
        <w:color w:themeColor="background1"/>
      </w:rPr>
      <w:tblPr/>
      <w:tcPr>
        <w:shd w:val="clear" w:color="auto" w:fill="000000" w:themeFill="text1" w:themeFillShade="bf"/>
      </w:tcPr>
    </w:tblStylePr>
    <w:tblStylePr w:type="lastCol">
      <w:rPr>
        <w:color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themeColor="text1"/>
      </w:rPr>
      <w:tblPr/>
      <w:tcPr>
        <w:shd w:val="clear" w:color="auto" w:fill="B8CCE4" w:themeFill="accent1" w:themeFillTint="66"/>
      </w:tcPr>
    </w:tblStylePr>
    <w:tblStylePr w:type="firstCol">
      <w:rPr>
        <w:color w:themeColor="background1"/>
      </w:rPr>
      <w:tblPr/>
      <w:tcPr>
        <w:shd w:val="clear" w:color="auto" w:fill="365F91" w:themeFill="accent1" w:themeFillShade="bf"/>
      </w:tcPr>
    </w:tblStylePr>
    <w:tblStylePr w:type="lastCol">
      <w:rPr>
        <w:color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themeColor="text1"/>
      </w:rPr>
      <w:tblPr/>
      <w:tcPr>
        <w:shd w:val="clear" w:color="auto" w:fill="E5B8B7" w:themeFill="accent2" w:themeFillTint="66"/>
      </w:tcPr>
    </w:tblStylePr>
    <w:tblStylePr w:type="firstCol">
      <w:rPr>
        <w:color w:themeColor="background1"/>
      </w:rPr>
      <w:tblPr/>
      <w:tcPr>
        <w:shd w:val="clear" w:color="auto" w:fill="943634" w:themeFill="accent2" w:themeFillShade="bf"/>
      </w:tcPr>
    </w:tblStylePr>
    <w:tblStylePr w:type="lastCol">
      <w:rPr>
        <w:color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themeColor="text1"/>
      </w:rPr>
      <w:tblPr/>
      <w:tcPr>
        <w:shd w:val="clear" w:color="auto" w:fill="D6E3BC" w:themeFill="accent3" w:themeFillTint="66"/>
      </w:tcPr>
    </w:tblStylePr>
    <w:tblStylePr w:type="firstCol">
      <w:rPr>
        <w:color w:themeColor="background1"/>
      </w:rPr>
      <w:tblPr/>
      <w:tcPr>
        <w:shd w:val="clear" w:color="auto" w:fill="76923C" w:themeFill="accent3" w:themeFillShade="bf"/>
      </w:tcPr>
    </w:tblStylePr>
    <w:tblStylePr w:type="lastCol">
      <w:rPr>
        <w:color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themeColor="text1"/>
      </w:rPr>
      <w:tblPr/>
      <w:tcPr>
        <w:shd w:val="clear" w:color="auto" w:fill="CCC0D9" w:themeFill="accent4" w:themeFillTint="66"/>
      </w:tcPr>
    </w:tblStylePr>
    <w:tblStylePr w:type="firstCol">
      <w:rPr>
        <w:color w:themeColor="background1"/>
      </w:rPr>
      <w:tblPr/>
      <w:tcPr>
        <w:shd w:val="clear" w:color="auto" w:fill="5F497A" w:themeFill="accent4" w:themeFillShade="bf"/>
      </w:tcPr>
    </w:tblStylePr>
    <w:tblStylePr w:type="lastCol">
      <w:rPr>
        <w:color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themeColor="text1"/>
      </w:rPr>
      <w:tblPr/>
      <w:tcPr>
        <w:shd w:val="clear" w:color="auto" w:fill="B6DDE8" w:themeFill="accent5" w:themeFillTint="66"/>
      </w:tcPr>
    </w:tblStylePr>
    <w:tblStylePr w:type="firstCol">
      <w:rPr>
        <w:color w:themeColor="background1"/>
      </w:rPr>
      <w:tblPr/>
      <w:tcPr>
        <w:shd w:val="clear" w:color="auto" w:fill="31849B" w:themeFill="accent5" w:themeFillShade="bf"/>
      </w:tcPr>
    </w:tblStylePr>
    <w:tblStylePr w:type="lastCol">
      <w:rPr>
        <w:color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themeColor="text1"/>
    </w:rPr>
    <w:tblPr>
      <w:tblStyleRowBandSize w:val="1"/>
      <w:tblStyleColBandSize w:val="1"/>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themeColor="text1"/>
      </w:rPr>
      <w:tblPr/>
      <w:tcPr>
        <w:shd w:val="clear" w:color="auto" w:fill="FBD4B4" w:themeFill="accent6" w:themeFillTint="66"/>
      </w:tcPr>
    </w:tblStylePr>
    <w:tblStylePr w:type="firstCol">
      <w:rPr>
        <w:color w:themeColor="background1"/>
      </w:rPr>
      <w:tblPr/>
      <w:tcPr>
        <w:shd w:val="clear" w:color="auto" w:fill="E36C0A" w:themeFill="accent6" w:themeFillShade="bf"/>
      </w:tcPr>
    </w:tblStylePr>
    <w:tblStylePr w:type="lastCol">
      <w:rPr>
        <w:color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Application>LibreOffice/24.2.4.2$Windows_X86_64 LibreOffice_project/51a6219feb6075d9a4c46691dcfe0cd9c4fff3c2</Application>
  <AppVersion>15.0000</AppVersion>
  <Pages>3</Pages>
  <Words>1913</Words>
  <Characters>6691</Characters>
  <CharactersWithSpaces>8711</CharactersWithSpaces>
  <Paragraphs>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dc:language>en-US</dc:language>
  <cp:lastModifiedBy/>
  <dcterms:modified xsi:type="dcterms:W3CDTF">2013-12-23T23:15:00Z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